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20D9" w14:textId="77777777" w:rsidR="00FD1C6E" w:rsidRPr="00611902" w:rsidRDefault="00FD1C6E" w:rsidP="00FD1C6E">
      <w:pPr>
        <w:rPr>
          <w:rFonts w:asciiTheme="majorHAnsi" w:hAnsiTheme="majorHAnsi" w:cstheme="majorHAnsi"/>
          <w:lang w:val="pl-PL"/>
        </w:rPr>
      </w:pPr>
    </w:p>
    <w:p w14:paraId="19F8B19D" w14:textId="640898DD" w:rsidR="00FD1C6E" w:rsidRPr="00611902" w:rsidRDefault="00FD1C6E" w:rsidP="00FD1C6E">
      <w:pPr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  <w:r w:rsidRPr="00611902">
        <w:rPr>
          <w:rFonts w:asciiTheme="majorHAnsi" w:hAnsiTheme="majorHAnsi" w:cstheme="majorHAnsi"/>
          <w:b/>
          <w:bCs/>
          <w:sz w:val="28"/>
          <w:szCs w:val="28"/>
          <w:lang w:val="pl-PL"/>
        </w:rPr>
        <w:t xml:space="preserve">II. Część </w:t>
      </w:r>
      <w:r w:rsidR="00147B65" w:rsidRPr="00611902">
        <w:rPr>
          <w:rFonts w:asciiTheme="majorHAnsi" w:hAnsiTheme="majorHAnsi" w:cstheme="majorHAnsi"/>
          <w:b/>
          <w:bCs/>
          <w:sz w:val="28"/>
          <w:szCs w:val="28"/>
          <w:lang w:val="pl-PL"/>
        </w:rPr>
        <w:t>E</w:t>
      </w:r>
    </w:p>
    <w:p w14:paraId="405CD651" w14:textId="77777777" w:rsidR="0016789E" w:rsidRPr="00611902" w:rsidRDefault="0016789E" w:rsidP="0016789E">
      <w:pPr>
        <w:spacing w:after="217" w:line="260" w:lineRule="auto"/>
        <w:ind w:left="57" w:right="2994"/>
        <w:rPr>
          <w:rFonts w:ascii="Calibri" w:eastAsia="Calibri" w:hAnsi="Calibri" w:cs="Times New Roman"/>
          <w:b/>
          <w:lang w:val="pl-PL"/>
        </w:rPr>
      </w:pPr>
      <w:r w:rsidRPr="00611902">
        <w:rPr>
          <w:rFonts w:ascii="Calibri" w:eastAsia="Calibri" w:hAnsi="Calibri" w:cs="Times New Roman"/>
          <w:b/>
          <w:lang w:val="pl-PL"/>
        </w:rPr>
        <w:t>Opis Przedmiotu Zamówienia (OPZ)</w:t>
      </w:r>
    </w:p>
    <w:p w14:paraId="6F723393" w14:textId="5C50B75A" w:rsidR="00B72E1E" w:rsidRPr="00611902" w:rsidRDefault="00527D1E">
      <w:pPr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br/>
      </w:r>
      <w:r w:rsidRPr="0061190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Zakup </w:t>
      </w:r>
      <w:r w:rsidR="00ED74DC" w:rsidRPr="0061190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urządzeń do wykonywania testów </w:t>
      </w:r>
      <w:r w:rsidR="00D01141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bezpieczeństwa infrastruktury IT </w:t>
      </w:r>
      <w:r w:rsidR="00ED74DC" w:rsidRPr="00611902">
        <w:rPr>
          <w:rFonts w:asciiTheme="majorHAnsi" w:hAnsiTheme="majorHAnsi" w:cstheme="majorHAnsi"/>
          <w:b/>
          <w:bCs/>
          <w:sz w:val="24"/>
          <w:szCs w:val="24"/>
          <w:lang w:val="pl-PL"/>
        </w:rPr>
        <w:t>z 12 miesięczną gwarancją</w:t>
      </w:r>
      <w:r w:rsidR="00970983" w:rsidRPr="00611902">
        <w:rPr>
          <w:rFonts w:asciiTheme="majorHAnsi" w:hAnsiTheme="majorHAnsi" w:cstheme="majorHAnsi"/>
          <w:b/>
          <w:bCs/>
          <w:sz w:val="24"/>
          <w:szCs w:val="24"/>
          <w:lang w:val="pl-PL"/>
        </w:rPr>
        <w:t>.</w:t>
      </w:r>
      <w:r w:rsidRPr="00611902">
        <w:rPr>
          <w:rFonts w:asciiTheme="majorHAnsi" w:hAnsiTheme="majorHAnsi" w:cstheme="majorHAnsi"/>
          <w:lang w:val="pl-PL"/>
        </w:rPr>
        <w:br/>
      </w:r>
    </w:p>
    <w:p w14:paraId="3BB57401" w14:textId="78B419B1" w:rsidR="002C620D" w:rsidRPr="00611902" w:rsidRDefault="00B72E1E" w:rsidP="00B72E1E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b/>
          <w:bCs/>
          <w:lang w:val="pl-PL"/>
        </w:rPr>
        <w:t>Przedmiot Zamówienia</w:t>
      </w:r>
    </w:p>
    <w:p w14:paraId="0ADD6D67" w14:textId="455BA28A" w:rsidR="00B72E1E" w:rsidRPr="00611902" w:rsidRDefault="00080C53" w:rsidP="00080C53">
      <w:pPr>
        <w:pStyle w:val="Akapitzlist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 xml:space="preserve">Przedmiotem zamówienia jest zakup i dostawa urządzeń do wykonywania testów </w:t>
      </w:r>
      <w:r w:rsidR="00D01141">
        <w:rPr>
          <w:rFonts w:asciiTheme="majorHAnsi" w:hAnsiTheme="majorHAnsi" w:cstheme="majorHAnsi"/>
          <w:lang w:val="pl-PL"/>
        </w:rPr>
        <w:t>bezpieczeństwa</w:t>
      </w:r>
      <w:r w:rsidR="00527D1E">
        <w:rPr>
          <w:rFonts w:asciiTheme="majorHAnsi" w:hAnsiTheme="majorHAnsi" w:cstheme="majorHAnsi"/>
          <w:lang w:val="pl-PL"/>
        </w:rPr>
        <w:t xml:space="preserve"> </w:t>
      </w:r>
      <w:r w:rsidRPr="00611902">
        <w:rPr>
          <w:rFonts w:asciiTheme="majorHAnsi" w:hAnsiTheme="majorHAnsi" w:cstheme="majorHAnsi"/>
          <w:lang w:val="pl-PL"/>
        </w:rPr>
        <w:t>z 12 miesięczną</w:t>
      </w:r>
      <w:r w:rsidR="00B72E1E" w:rsidRPr="00611902">
        <w:rPr>
          <w:rFonts w:asciiTheme="majorHAnsi" w:hAnsiTheme="majorHAnsi" w:cstheme="majorHAnsi"/>
          <w:lang w:val="pl-PL"/>
        </w:rPr>
        <w:t xml:space="preserve"> gwarancją.</w:t>
      </w:r>
      <w:r w:rsidR="00B72E1E" w:rsidRPr="00611902">
        <w:rPr>
          <w:rFonts w:asciiTheme="majorHAnsi" w:hAnsiTheme="majorHAnsi" w:cstheme="majorHAnsi"/>
          <w:lang w:val="pl-PL"/>
        </w:rPr>
        <w:br/>
      </w:r>
      <w:r w:rsidRPr="00611902">
        <w:rPr>
          <w:rFonts w:asciiTheme="majorHAnsi" w:hAnsiTheme="majorHAnsi" w:cstheme="majorHAnsi"/>
          <w:lang w:val="pl-PL"/>
        </w:rPr>
        <w:t xml:space="preserve">Urządzenia będą </w:t>
      </w:r>
      <w:r w:rsidR="00B72E1E" w:rsidRPr="00611902">
        <w:rPr>
          <w:rFonts w:asciiTheme="majorHAnsi" w:hAnsiTheme="majorHAnsi" w:cstheme="majorHAnsi"/>
          <w:lang w:val="pl-PL"/>
        </w:rPr>
        <w:t>wykorzystywane do przeprowadzania testów penetracyjnych infrastruktury IT</w:t>
      </w:r>
      <w:r w:rsidRPr="00611902">
        <w:rPr>
          <w:rFonts w:asciiTheme="majorHAnsi" w:hAnsiTheme="majorHAnsi" w:cstheme="majorHAnsi"/>
          <w:lang w:val="pl-PL"/>
        </w:rPr>
        <w:t xml:space="preserve"> oraz</w:t>
      </w:r>
      <w:r w:rsidR="00B72E1E" w:rsidRPr="00611902">
        <w:rPr>
          <w:rFonts w:asciiTheme="majorHAnsi" w:hAnsiTheme="majorHAnsi" w:cstheme="majorHAnsi"/>
          <w:lang w:val="pl-PL"/>
        </w:rPr>
        <w:t xml:space="preserve"> wykrywania </w:t>
      </w:r>
      <w:r w:rsidRPr="00611902">
        <w:rPr>
          <w:rFonts w:asciiTheme="majorHAnsi" w:hAnsiTheme="majorHAnsi" w:cstheme="majorHAnsi"/>
          <w:lang w:val="pl-PL"/>
        </w:rPr>
        <w:t>słabości w konfiguracji</w:t>
      </w:r>
      <w:r w:rsidR="00B72E1E" w:rsidRPr="00611902">
        <w:rPr>
          <w:rFonts w:asciiTheme="majorHAnsi" w:hAnsiTheme="majorHAnsi" w:cstheme="majorHAnsi"/>
          <w:lang w:val="pl-PL"/>
        </w:rPr>
        <w:t xml:space="preserve">. </w:t>
      </w:r>
      <w:r w:rsidR="00D01141">
        <w:rPr>
          <w:rFonts w:asciiTheme="majorHAnsi" w:hAnsiTheme="majorHAnsi" w:cstheme="majorHAnsi"/>
          <w:lang w:val="pl-PL"/>
        </w:rPr>
        <w:t xml:space="preserve">Umożliwi </w:t>
      </w:r>
      <w:proofErr w:type="spellStart"/>
      <w:r w:rsidR="00D01141">
        <w:rPr>
          <w:rFonts w:asciiTheme="majorHAnsi" w:hAnsiTheme="majorHAnsi" w:cstheme="majorHAnsi"/>
          <w:lang w:val="pl-PL"/>
        </w:rPr>
        <w:t>hardening</w:t>
      </w:r>
      <w:proofErr w:type="spellEnd"/>
      <w:r w:rsidR="00D01141">
        <w:rPr>
          <w:rFonts w:asciiTheme="majorHAnsi" w:hAnsiTheme="majorHAnsi" w:cstheme="majorHAnsi"/>
          <w:lang w:val="pl-PL"/>
        </w:rPr>
        <w:t xml:space="preserve"> konfiguracji oraz zwiększenie bezpieczeństwa zasobów organizacji.</w:t>
      </w:r>
    </w:p>
    <w:p w14:paraId="3C9D2FCC" w14:textId="77777777" w:rsidR="00B72E1E" w:rsidRPr="00611902" w:rsidRDefault="00B72E1E" w:rsidP="00B72E1E">
      <w:pPr>
        <w:pStyle w:val="Akapitzlist"/>
        <w:rPr>
          <w:rFonts w:asciiTheme="majorHAnsi" w:hAnsiTheme="majorHAnsi" w:cstheme="majorHAnsi"/>
          <w:lang w:val="pl-PL"/>
        </w:rPr>
      </w:pPr>
    </w:p>
    <w:p w14:paraId="21D04C9D" w14:textId="77777777" w:rsidR="00B72E1E" w:rsidRPr="00611902" w:rsidRDefault="00B72E1E" w:rsidP="00B72E1E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b/>
          <w:bCs/>
          <w:lang w:val="pl-PL"/>
        </w:rPr>
        <w:t>Zakres Zamówienia</w:t>
      </w:r>
    </w:p>
    <w:p w14:paraId="6564A667" w14:textId="77777777" w:rsidR="0036549C" w:rsidRPr="00611902" w:rsidRDefault="00B72E1E" w:rsidP="0036549C">
      <w:pPr>
        <w:pStyle w:val="Akapitzlist"/>
        <w:numPr>
          <w:ilvl w:val="1"/>
          <w:numId w:val="20"/>
        </w:numPr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>Zakup obejmuje:</w:t>
      </w:r>
    </w:p>
    <w:p w14:paraId="09F516AD" w14:textId="1C5B5A74" w:rsidR="002C18F6" w:rsidRPr="00611902" w:rsidRDefault="0036549C" w:rsidP="0036549C">
      <w:pPr>
        <w:pStyle w:val="Akapitzlist"/>
        <w:numPr>
          <w:ilvl w:val="2"/>
          <w:numId w:val="20"/>
        </w:numPr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 xml:space="preserve">Dostawę </w:t>
      </w:r>
      <w:r w:rsidR="00080C53" w:rsidRPr="00611902">
        <w:rPr>
          <w:rFonts w:asciiTheme="majorHAnsi" w:hAnsiTheme="majorHAnsi" w:cstheme="majorHAnsi"/>
          <w:lang w:val="pl-PL"/>
        </w:rPr>
        <w:t>urządzeń do wykonywania testów penetracyjnych:</w:t>
      </w:r>
    </w:p>
    <w:p w14:paraId="0B862A2F" w14:textId="4EB3706B" w:rsidR="00080C53" w:rsidRPr="00611902" w:rsidRDefault="00CD3461" w:rsidP="00080C53">
      <w:pPr>
        <w:pStyle w:val="Akapitzlist"/>
        <w:numPr>
          <w:ilvl w:val="3"/>
          <w:numId w:val="20"/>
        </w:num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2</w:t>
      </w:r>
      <w:r w:rsidR="00080C53" w:rsidRPr="00611902">
        <w:rPr>
          <w:rFonts w:asciiTheme="majorHAnsi" w:hAnsiTheme="majorHAnsi" w:cstheme="majorHAnsi"/>
          <w:lang w:val="pl-PL"/>
        </w:rPr>
        <w:t xml:space="preserve"> szt. </w:t>
      </w:r>
      <w:proofErr w:type="spellStart"/>
      <w:r w:rsidR="00080C53" w:rsidRPr="00611902">
        <w:rPr>
          <w:rFonts w:asciiTheme="majorHAnsi" w:hAnsiTheme="majorHAnsi" w:cstheme="majorHAnsi"/>
          <w:lang w:val="pl-PL"/>
        </w:rPr>
        <w:t>WiFi</w:t>
      </w:r>
      <w:proofErr w:type="spellEnd"/>
      <w:r w:rsidR="00080C53" w:rsidRPr="00611902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080C53" w:rsidRPr="00611902">
        <w:rPr>
          <w:rFonts w:asciiTheme="majorHAnsi" w:hAnsiTheme="majorHAnsi" w:cstheme="majorHAnsi"/>
          <w:lang w:val="pl-PL"/>
        </w:rPr>
        <w:t>Pineapple</w:t>
      </w:r>
      <w:proofErr w:type="spellEnd"/>
      <w:r w:rsidR="00080C53" w:rsidRPr="00611902">
        <w:rPr>
          <w:rFonts w:asciiTheme="majorHAnsi" w:hAnsiTheme="majorHAnsi" w:cstheme="majorHAnsi"/>
          <w:lang w:val="pl-PL"/>
        </w:rPr>
        <w:t xml:space="preserve"> MARK VII</w:t>
      </w:r>
      <w:r w:rsidR="00381F59">
        <w:rPr>
          <w:rFonts w:asciiTheme="majorHAnsi" w:hAnsiTheme="majorHAnsi" w:cstheme="majorHAnsi"/>
          <w:lang w:val="pl-PL"/>
        </w:rPr>
        <w:t xml:space="preserve"> lub równoważne</w:t>
      </w:r>
      <w:r w:rsidR="00CF7E7C">
        <w:rPr>
          <w:rFonts w:asciiTheme="majorHAnsi" w:hAnsiTheme="majorHAnsi" w:cstheme="majorHAnsi"/>
          <w:lang w:val="pl-PL"/>
        </w:rPr>
        <w:t>;</w:t>
      </w:r>
    </w:p>
    <w:p w14:paraId="350D0891" w14:textId="54EC8F30" w:rsidR="00080C53" w:rsidRPr="00611902" w:rsidRDefault="00CD3461" w:rsidP="00080C53">
      <w:pPr>
        <w:pStyle w:val="Akapitzlist"/>
        <w:numPr>
          <w:ilvl w:val="3"/>
          <w:numId w:val="20"/>
        </w:num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2</w:t>
      </w:r>
      <w:r w:rsidR="00080C53" w:rsidRPr="00611902">
        <w:rPr>
          <w:rFonts w:asciiTheme="majorHAnsi" w:hAnsiTheme="majorHAnsi" w:cstheme="majorHAnsi"/>
          <w:lang w:val="pl-PL"/>
        </w:rPr>
        <w:t xml:space="preserve"> szt. </w:t>
      </w:r>
      <w:proofErr w:type="spellStart"/>
      <w:r w:rsidR="00080C53" w:rsidRPr="00611902">
        <w:rPr>
          <w:rFonts w:asciiTheme="majorHAnsi" w:hAnsiTheme="majorHAnsi" w:cstheme="majorHAnsi"/>
          <w:lang w:val="pl-PL"/>
        </w:rPr>
        <w:t>Flipper</w:t>
      </w:r>
      <w:proofErr w:type="spellEnd"/>
      <w:r w:rsidR="00080C53" w:rsidRPr="00611902">
        <w:rPr>
          <w:rFonts w:asciiTheme="majorHAnsi" w:hAnsiTheme="majorHAnsi" w:cstheme="majorHAnsi"/>
          <w:lang w:val="pl-PL"/>
        </w:rPr>
        <w:t xml:space="preserve"> Zero</w:t>
      </w:r>
      <w:r w:rsidR="00381F59">
        <w:rPr>
          <w:rFonts w:asciiTheme="majorHAnsi" w:hAnsiTheme="majorHAnsi" w:cstheme="majorHAnsi"/>
          <w:lang w:val="pl-PL"/>
        </w:rPr>
        <w:t xml:space="preserve"> lub równoważne</w:t>
      </w:r>
      <w:r w:rsidR="00CF7E7C">
        <w:rPr>
          <w:rFonts w:asciiTheme="majorHAnsi" w:hAnsiTheme="majorHAnsi" w:cstheme="majorHAnsi"/>
          <w:lang w:val="pl-PL"/>
        </w:rPr>
        <w:t>.</w:t>
      </w:r>
    </w:p>
    <w:p w14:paraId="7533FCA3" w14:textId="1A82D974" w:rsidR="00611902" w:rsidRPr="00611902" w:rsidRDefault="00611902" w:rsidP="00611902">
      <w:pPr>
        <w:pStyle w:val="Akapitzlist"/>
        <w:numPr>
          <w:ilvl w:val="2"/>
          <w:numId w:val="20"/>
        </w:numPr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 xml:space="preserve">Dostarczone urządzenia </w:t>
      </w:r>
      <w:r w:rsidR="00B313A9">
        <w:rPr>
          <w:rFonts w:asciiTheme="majorHAnsi" w:hAnsiTheme="majorHAnsi" w:cstheme="majorHAnsi"/>
          <w:lang w:val="pl-PL"/>
        </w:rPr>
        <w:t xml:space="preserve">lub równoważne </w:t>
      </w:r>
      <w:r w:rsidRPr="00611902">
        <w:rPr>
          <w:rFonts w:asciiTheme="majorHAnsi" w:hAnsiTheme="majorHAnsi" w:cstheme="majorHAnsi"/>
          <w:lang w:val="pl-PL"/>
        </w:rPr>
        <w:t>muszą spełnić co najmniej warunki techniczne, których specyfikacja opisana jest pkt. 4</w:t>
      </w:r>
      <w:r w:rsidR="00515BB3">
        <w:rPr>
          <w:rFonts w:asciiTheme="majorHAnsi" w:hAnsiTheme="majorHAnsi" w:cstheme="majorHAnsi"/>
          <w:lang w:val="pl-PL"/>
        </w:rPr>
        <w:t>.</w:t>
      </w:r>
    </w:p>
    <w:p w14:paraId="63039CC7" w14:textId="1DD544EE" w:rsidR="0036549C" w:rsidRPr="00611902" w:rsidRDefault="002C18F6" w:rsidP="0036549C">
      <w:pPr>
        <w:pStyle w:val="Akapitzlist"/>
        <w:numPr>
          <w:ilvl w:val="2"/>
          <w:numId w:val="20"/>
        </w:numPr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 xml:space="preserve">Dostawa </w:t>
      </w:r>
      <w:r w:rsidR="00080C53" w:rsidRPr="00611902">
        <w:rPr>
          <w:rFonts w:asciiTheme="majorHAnsi" w:hAnsiTheme="majorHAnsi" w:cstheme="majorHAnsi"/>
          <w:lang w:val="pl-PL"/>
        </w:rPr>
        <w:t xml:space="preserve">urządzeń </w:t>
      </w:r>
      <w:r w:rsidRPr="00611902">
        <w:rPr>
          <w:rFonts w:asciiTheme="majorHAnsi" w:hAnsiTheme="majorHAnsi" w:cstheme="majorHAnsi"/>
          <w:lang w:val="pl-PL"/>
        </w:rPr>
        <w:t>musi nastąpić w terminie do 7 Dni Roboczych od momentu podpisania umowy.</w:t>
      </w:r>
    </w:p>
    <w:p w14:paraId="7F42FAA7" w14:textId="67776484" w:rsidR="0036549C" w:rsidRPr="00611902" w:rsidRDefault="00B72E1E" w:rsidP="0036549C">
      <w:pPr>
        <w:pStyle w:val="Akapitzlist"/>
        <w:numPr>
          <w:ilvl w:val="2"/>
          <w:numId w:val="20"/>
        </w:numPr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 xml:space="preserve">Gwarancję </w:t>
      </w:r>
      <w:r w:rsidR="00DC25EC">
        <w:rPr>
          <w:rFonts w:asciiTheme="majorHAnsi" w:hAnsiTheme="majorHAnsi" w:cstheme="majorHAnsi"/>
          <w:lang w:val="pl-PL"/>
        </w:rPr>
        <w:t xml:space="preserve">przez </w:t>
      </w:r>
      <w:r w:rsidRPr="00611902">
        <w:rPr>
          <w:rFonts w:asciiTheme="majorHAnsi" w:hAnsiTheme="majorHAnsi" w:cstheme="majorHAnsi"/>
          <w:lang w:val="pl-PL"/>
        </w:rPr>
        <w:t xml:space="preserve">cały okres </w:t>
      </w:r>
      <w:r w:rsidR="00080C53" w:rsidRPr="00611902">
        <w:rPr>
          <w:rFonts w:asciiTheme="majorHAnsi" w:hAnsiTheme="majorHAnsi" w:cstheme="majorHAnsi"/>
          <w:lang w:val="pl-PL"/>
        </w:rPr>
        <w:t>gwarancji</w:t>
      </w:r>
      <w:r w:rsidRPr="00611902">
        <w:rPr>
          <w:rFonts w:asciiTheme="majorHAnsi" w:hAnsiTheme="majorHAnsi" w:cstheme="majorHAnsi"/>
          <w:lang w:val="pl-PL"/>
        </w:rPr>
        <w:t>. Szczegółowy zakres gwarancji opisuje pkt. 3 OPZ</w:t>
      </w:r>
      <w:r w:rsidR="0036549C" w:rsidRPr="00611902">
        <w:rPr>
          <w:rFonts w:asciiTheme="majorHAnsi" w:hAnsiTheme="majorHAnsi" w:cstheme="majorHAnsi"/>
          <w:lang w:val="pl-PL"/>
        </w:rPr>
        <w:t>.</w:t>
      </w:r>
    </w:p>
    <w:p w14:paraId="62141FAC" w14:textId="22873D1A" w:rsidR="00B72E1E" w:rsidRPr="00611902" w:rsidRDefault="00B72E1E" w:rsidP="0036549C">
      <w:pPr>
        <w:pStyle w:val="Akapitzlist"/>
        <w:numPr>
          <w:ilvl w:val="2"/>
          <w:numId w:val="20"/>
        </w:numPr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>Stały dostęp do najnowszych aktualizacji</w:t>
      </w:r>
      <w:r w:rsidR="0036549C" w:rsidRPr="00611902">
        <w:rPr>
          <w:rFonts w:asciiTheme="majorHAnsi" w:hAnsiTheme="majorHAnsi" w:cstheme="majorHAnsi"/>
          <w:lang w:val="pl-PL"/>
        </w:rPr>
        <w:t xml:space="preserve"> (o których mowa w pkt. 3 OPZ)</w:t>
      </w:r>
      <w:r w:rsidRPr="00611902">
        <w:rPr>
          <w:rFonts w:asciiTheme="majorHAnsi" w:hAnsiTheme="majorHAnsi" w:cstheme="majorHAnsi"/>
          <w:lang w:val="pl-PL"/>
        </w:rPr>
        <w:t xml:space="preserve"> </w:t>
      </w:r>
      <w:r w:rsidR="0036549C" w:rsidRPr="00611902">
        <w:rPr>
          <w:rFonts w:asciiTheme="majorHAnsi" w:hAnsiTheme="majorHAnsi" w:cstheme="majorHAnsi"/>
          <w:lang w:val="pl-PL"/>
        </w:rPr>
        <w:t xml:space="preserve"> </w:t>
      </w:r>
      <w:r w:rsidR="002C18F6" w:rsidRPr="00611902">
        <w:rPr>
          <w:rFonts w:asciiTheme="majorHAnsi" w:hAnsiTheme="majorHAnsi" w:cstheme="majorHAnsi"/>
          <w:lang w:val="pl-PL"/>
        </w:rPr>
        <w:t xml:space="preserve">oprogramowania, poprawek </w:t>
      </w:r>
      <w:proofErr w:type="spellStart"/>
      <w:r w:rsidR="00DC25EC">
        <w:rPr>
          <w:rFonts w:asciiTheme="majorHAnsi" w:hAnsiTheme="majorHAnsi" w:cstheme="majorHAnsi"/>
          <w:lang w:val="pl-PL"/>
        </w:rPr>
        <w:t>firmware</w:t>
      </w:r>
      <w:proofErr w:type="spellEnd"/>
      <w:r w:rsidRPr="00611902">
        <w:rPr>
          <w:rFonts w:asciiTheme="majorHAnsi" w:hAnsiTheme="majorHAnsi" w:cstheme="majorHAnsi"/>
          <w:lang w:val="pl-PL"/>
        </w:rPr>
        <w:t xml:space="preserve"> przez cały okres </w:t>
      </w:r>
      <w:r w:rsidR="00DC25EC" w:rsidRPr="00611902">
        <w:rPr>
          <w:rFonts w:asciiTheme="majorHAnsi" w:hAnsiTheme="majorHAnsi" w:cstheme="majorHAnsi"/>
          <w:lang w:val="pl-PL"/>
        </w:rPr>
        <w:t>obowiązywania umowy</w:t>
      </w:r>
      <w:r w:rsidRPr="00611902">
        <w:rPr>
          <w:rFonts w:asciiTheme="majorHAnsi" w:hAnsiTheme="majorHAnsi" w:cstheme="majorHAnsi"/>
          <w:lang w:val="pl-PL"/>
        </w:rPr>
        <w:t>.</w:t>
      </w:r>
    </w:p>
    <w:p w14:paraId="11F5B5E9" w14:textId="77777777" w:rsidR="00B72E1E" w:rsidRPr="00611902" w:rsidRDefault="00B72E1E" w:rsidP="00B72E1E">
      <w:pPr>
        <w:pStyle w:val="Akapitzlist"/>
        <w:rPr>
          <w:rFonts w:asciiTheme="majorHAnsi" w:hAnsiTheme="majorHAnsi" w:cstheme="majorHAnsi"/>
          <w:lang w:val="pl-PL"/>
        </w:rPr>
      </w:pPr>
    </w:p>
    <w:p w14:paraId="37DD209E" w14:textId="6A581ABB" w:rsidR="00B72E1E" w:rsidRPr="00611902" w:rsidRDefault="00B72E1E" w:rsidP="003F09D2">
      <w:pPr>
        <w:pStyle w:val="Akapitzlist"/>
        <w:keepNext/>
        <w:keepLines/>
        <w:numPr>
          <w:ilvl w:val="0"/>
          <w:numId w:val="20"/>
        </w:numPr>
        <w:rPr>
          <w:rFonts w:asciiTheme="majorHAnsi" w:hAnsiTheme="majorHAnsi" w:cstheme="majorHAnsi"/>
          <w:b/>
          <w:bCs/>
          <w:lang w:val="pl-PL"/>
        </w:rPr>
      </w:pPr>
      <w:r w:rsidRPr="00611902">
        <w:rPr>
          <w:rFonts w:asciiTheme="majorHAnsi" w:hAnsiTheme="majorHAnsi" w:cstheme="majorHAnsi"/>
          <w:b/>
          <w:bCs/>
          <w:lang w:val="pl-PL"/>
        </w:rPr>
        <w:t xml:space="preserve">Gwarancja i dla zakresu opisanego w pkt. 2. </w:t>
      </w:r>
    </w:p>
    <w:p w14:paraId="5C3EF22D" w14:textId="51065EA9" w:rsidR="00B72E1E" w:rsidRPr="00611902" w:rsidRDefault="00B72E1E" w:rsidP="003F09D2">
      <w:pPr>
        <w:pStyle w:val="Akapitzlist"/>
        <w:keepNext/>
        <w:keepLines/>
        <w:numPr>
          <w:ilvl w:val="1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 xml:space="preserve">W ramach </w:t>
      </w:r>
      <w:r w:rsidR="00ED74DC" w:rsidRPr="00611902">
        <w:rPr>
          <w:rFonts w:asciiTheme="majorHAnsi" w:hAnsiTheme="majorHAnsi" w:cstheme="majorHAnsi"/>
          <w:lang w:val="pl-PL"/>
        </w:rPr>
        <w:t>12</w:t>
      </w:r>
      <w:r w:rsidRPr="00611902">
        <w:rPr>
          <w:rFonts w:asciiTheme="majorHAnsi" w:hAnsiTheme="majorHAnsi" w:cstheme="majorHAnsi"/>
          <w:lang w:val="pl-PL"/>
        </w:rPr>
        <w:t xml:space="preserve"> miesięcznej gwarancji wymagany jest</w:t>
      </w:r>
      <w:r w:rsidR="0036549C" w:rsidRPr="00611902">
        <w:rPr>
          <w:rFonts w:asciiTheme="majorHAnsi" w:hAnsiTheme="majorHAnsi" w:cstheme="majorHAnsi"/>
          <w:lang w:val="pl-PL"/>
        </w:rPr>
        <w:t xml:space="preserve"> dostęp do</w:t>
      </w:r>
      <w:r w:rsidRPr="00611902">
        <w:rPr>
          <w:rFonts w:asciiTheme="majorHAnsi" w:hAnsiTheme="majorHAnsi" w:cstheme="majorHAnsi"/>
          <w:lang w:val="pl-PL"/>
        </w:rPr>
        <w:t xml:space="preserve">: </w:t>
      </w:r>
    </w:p>
    <w:p w14:paraId="4D796160" w14:textId="2E636B5A" w:rsidR="00B72E1E" w:rsidRPr="00611902" w:rsidRDefault="00ED74DC" w:rsidP="003F09D2">
      <w:pPr>
        <w:pStyle w:val="Akapitzlist"/>
        <w:keepNext/>
        <w:keepLines/>
        <w:numPr>
          <w:ilvl w:val="2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 xml:space="preserve"> aktualizacji</w:t>
      </w:r>
      <w:r w:rsidR="0036549C" w:rsidRPr="00611902">
        <w:rPr>
          <w:rFonts w:asciiTheme="majorHAnsi" w:hAnsiTheme="majorHAnsi" w:cstheme="majorHAnsi"/>
          <w:lang w:val="pl-PL"/>
        </w:rPr>
        <w:t xml:space="preserve"> </w:t>
      </w:r>
      <w:r w:rsidR="00B72E1E" w:rsidRPr="00611902">
        <w:rPr>
          <w:rFonts w:asciiTheme="majorHAnsi" w:hAnsiTheme="majorHAnsi" w:cstheme="majorHAnsi"/>
          <w:lang w:val="pl-PL"/>
        </w:rPr>
        <w:t>nowych wersji oprogramowania oraz poprawek</w:t>
      </w:r>
      <w:r w:rsidRPr="00611902">
        <w:rPr>
          <w:rFonts w:asciiTheme="majorHAnsi" w:hAnsiTheme="majorHAnsi" w:cstheme="majorHAnsi"/>
          <w:lang w:val="pl-PL"/>
        </w:rPr>
        <w:t xml:space="preserve">, w tym </w:t>
      </w:r>
      <w:proofErr w:type="spellStart"/>
      <w:r w:rsidRPr="00611902">
        <w:rPr>
          <w:rFonts w:asciiTheme="majorHAnsi" w:hAnsiTheme="majorHAnsi" w:cstheme="majorHAnsi"/>
          <w:lang w:val="pl-PL"/>
        </w:rPr>
        <w:t>firmware</w:t>
      </w:r>
      <w:proofErr w:type="spellEnd"/>
      <w:r w:rsidR="00B72E1E" w:rsidRPr="00611902">
        <w:rPr>
          <w:rFonts w:asciiTheme="majorHAnsi" w:hAnsiTheme="majorHAnsi" w:cstheme="majorHAnsi"/>
          <w:lang w:val="pl-PL"/>
        </w:rPr>
        <w:t xml:space="preserve">; </w:t>
      </w:r>
    </w:p>
    <w:p w14:paraId="51F2CFB7" w14:textId="7F410FE4" w:rsidR="00B72E1E" w:rsidRPr="00611902" w:rsidRDefault="0036549C" w:rsidP="008A2785">
      <w:pPr>
        <w:pStyle w:val="Akapitzlist"/>
        <w:numPr>
          <w:ilvl w:val="2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 xml:space="preserve"> </w:t>
      </w:r>
      <w:r w:rsidR="00B72E1E" w:rsidRPr="00611902">
        <w:rPr>
          <w:rFonts w:asciiTheme="majorHAnsi" w:hAnsiTheme="majorHAnsi" w:cstheme="majorHAnsi"/>
          <w:lang w:val="pl-PL"/>
        </w:rPr>
        <w:t>bazy wiedzy producenta</w:t>
      </w:r>
      <w:r w:rsidR="00ED74DC" w:rsidRPr="00611902">
        <w:rPr>
          <w:rFonts w:asciiTheme="majorHAnsi" w:hAnsiTheme="majorHAnsi" w:cstheme="majorHAnsi"/>
          <w:lang w:val="pl-PL"/>
        </w:rPr>
        <w:t xml:space="preserve"> zawierającej co najmniej dostęp do dokumentacji</w:t>
      </w:r>
      <w:r w:rsidRPr="00611902">
        <w:rPr>
          <w:rFonts w:asciiTheme="majorHAnsi" w:hAnsiTheme="majorHAnsi" w:cstheme="majorHAnsi"/>
          <w:lang w:val="pl-PL"/>
        </w:rPr>
        <w:t>;</w:t>
      </w:r>
    </w:p>
    <w:p w14:paraId="60812005" w14:textId="366B57B6" w:rsidR="00ED74DC" w:rsidRPr="00611902" w:rsidRDefault="00ED74DC" w:rsidP="008A2785">
      <w:pPr>
        <w:pStyle w:val="Akapitzlist"/>
        <w:numPr>
          <w:ilvl w:val="2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 xml:space="preserve"> zakres gwarancji obejmuje wady materiałowe i produkcyjne;</w:t>
      </w:r>
    </w:p>
    <w:p w14:paraId="7701F95A" w14:textId="3A3DEB65" w:rsidR="00B72E1E" w:rsidRPr="00611902" w:rsidRDefault="00B72E1E" w:rsidP="00ED74DC">
      <w:pPr>
        <w:pStyle w:val="Akapitzlist"/>
        <w:numPr>
          <w:ilvl w:val="2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lastRenderedPageBreak/>
        <w:t>Zamawiający będzie mógł dokonywać aktualizacji oprogramowania</w:t>
      </w:r>
      <w:r w:rsidR="00ED74DC" w:rsidRPr="00611902">
        <w:rPr>
          <w:rFonts w:asciiTheme="majorHAnsi" w:hAnsiTheme="majorHAnsi" w:cstheme="majorHAnsi"/>
          <w:lang w:val="pl-PL"/>
        </w:rPr>
        <w:t xml:space="preserve"> i </w:t>
      </w:r>
      <w:proofErr w:type="spellStart"/>
      <w:r w:rsidR="00ED74DC" w:rsidRPr="00611902">
        <w:rPr>
          <w:rFonts w:asciiTheme="majorHAnsi" w:hAnsiTheme="majorHAnsi" w:cstheme="majorHAnsi"/>
          <w:lang w:val="pl-PL"/>
        </w:rPr>
        <w:t>firmware</w:t>
      </w:r>
      <w:proofErr w:type="spellEnd"/>
      <w:r w:rsidR="00ED74DC" w:rsidRPr="00611902">
        <w:rPr>
          <w:rFonts w:asciiTheme="majorHAnsi" w:hAnsiTheme="majorHAnsi" w:cstheme="majorHAnsi"/>
          <w:lang w:val="pl-PL"/>
        </w:rPr>
        <w:t xml:space="preserve"> </w:t>
      </w:r>
      <w:r w:rsidRPr="00611902">
        <w:rPr>
          <w:rFonts w:asciiTheme="majorHAnsi" w:hAnsiTheme="majorHAnsi" w:cstheme="majorHAnsi"/>
          <w:lang w:val="pl-PL"/>
        </w:rPr>
        <w:t xml:space="preserve">do najnowszej zalecanej przez producenta wersji przez cały okres obowiązywania umowy. </w:t>
      </w:r>
    </w:p>
    <w:p w14:paraId="1A9A64B1" w14:textId="77777777" w:rsidR="009D0137" w:rsidRPr="00611902" w:rsidRDefault="009D0137" w:rsidP="003A5947">
      <w:pPr>
        <w:pStyle w:val="Akapitzlist"/>
        <w:rPr>
          <w:rFonts w:asciiTheme="majorHAnsi" w:hAnsiTheme="majorHAnsi" w:cstheme="majorHAnsi"/>
          <w:lang w:val="pl-PL"/>
        </w:rPr>
      </w:pPr>
    </w:p>
    <w:p w14:paraId="0A6C6EDC" w14:textId="52A5AA7E" w:rsidR="0094097E" w:rsidRPr="00611902" w:rsidRDefault="00611902" w:rsidP="00611902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b/>
          <w:bCs/>
          <w:lang w:val="pl-PL"/>
        </w:rPr>
      </w:pPr>
      <w:r w:rsidRPr="00611902">
        <w:rPr>
          <w:rFonts w:asciiTheme="majorHAnsi" w:hAnsiTheme="majorHAnsi" w:cstheme="majorHAnsi"/>
          <w:b/>
          <w:bCs/>
          <w:lang w:val="pl-PL"/>
        </w:rPr>
        <w:t>Specyfikacja techniczna</w:t>
      </w:r>
      <w:r w:rsidR="007A4F7D">
        <w:rPr>
          <w:rFonts w:asciiTheme="majorHAnsi" w:hAnsiTheme="majorHAnsi" w:cstheme="majorHAnsi"/>
          <w:b/>
          <w:bCs/>
          <w:lang w:val="pl-PL"/>
        </w:rPr>
        <w:t xml:space="preserve"> produktu</w:t>
      </w:r>
      <w:r w:rsidR="00D74563">
        <w:rPr>
          <w:rFonts w:asciiTheme="majorHAnsi" w:hAnsiTheme="majorHAnsi" w:cstheme="majorHAnsi"/>
          <w:b/>
          <w:bCs/>
          <w:lang w:val="pl-PL"/>
        </w:rPr>
        <w:t xml:space="preserve"> i równoważność</w:t>
      </w:r>
      <w:r w:rsidRPr="00611902">
        <w:rPr>
          <w:rFonts w:asciiTheme="majorHAnsi" w:hAnsiTheme="majorHAnsi" w:cstheme="majorHAnsi"/>
          <w:b/>
          <w:bCs/>
          <w:lang w:val="pl-PL"/>
        </w:rPr>
        <w:t>:</w:t>
      </w:r>
    </w:p>
    <w:p w14:paraId="06080C65" w14:textId="47292CFE" w:rsidR="00611902" w:rsidRPr="00D70EB1" w:rsidRDefault="00611902" w:rsidP="00611902">
      <w:pPr>
        <w:pStyle w:val="Akapitzlist"/>
        <w:numPr>
          <w:ilvl w:val="1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b/>
          <w:bCs/>
          <w:lang w:val="pl-PL"/>
        </w:rPr>
      </w:pPr>
      <w:r w:rsidRPr="00D70EB1">
        <w:rPr>
          <w:rFonts w:asciiTheme="majorHAnsi" w:hAnsiTheme="majorHAnsi" w:cstheme="majorHAnsi"/>
          <w:b/>
          <w:bCs/>
          <w:lang w:val="pl-PL"/>
        </w:rPr>
        <w:t xml:space="preserve">Urządzenie </w:t>
      </w:r>
      <w:proofErr w:type="spellStart"/>
      <w:r w:rsidRPr="00D70EB1">
        <w:rPr>
          <w:rFonts w:asciiTheme="majorHAnsi" w:hAnsiTheme="majorHAnsi" w:cstheme="majorHAnsi"/>
          <w:b/>
          <w:bCs/>
          <w:lang w:val="pl-PL"/>
        </w:rPr>
        <w:t>WiFi</w:t>
      </w:r>
      <w:proofErr w:type="spellEnd"/>
      <w:r w:rsidRPr="00D70EB1">
        <w:rPr>
          <w:rFonts w:asciiTheme="majorHAnsi" w:hAnsiTheme="majorHAnsi" w:cstheme="majorHAnsi"/>
          <w:b/>
          <w:bCs/>
          <w:lang w:val="pl-PL"/>
        </w:rPr>
        <w:t xml:space="preserve"> </w:t>
      </w:r>
      <w:proofErr w:type="spellStart"/>
      <w:r w:rsidRPr="00D70EB1">
        <w:rPr>
          <w:rFonts w:asciiTheme="majorHAnsi" w:hAnsiTheme="majorHAnsi" w:cstheme="majorHAnsi"/>
          <w:b/>
          <w:bCs/>
          <w:lang w:val="pl-PL"/>
        </w:rPr>
        <w:t>Pineapple</w:t>
      </w:r>
      <w:proofErr w:type="spellEnd"/>
      <w:r w:rsidRPr="00D70EB1">
        <w:rPr>
          <w:rFonts w:asciiTheme="majorHAnsi" w:hAnsiTheme="majorHAnsi" w:cstheme="majorHAnsi"/>
          <w:b/>
          <w:bCs/>
          <w:lang w:val="pl-PL"/>
        </w:rPr>
        <w:t xml:space="preserve"> MARK VII</w:t>
      </w:r>
      <w:r w:rsidR="00D74563">
        <w:rPr>
          <w:rFonts w:asciiTheme="majorHAnsi" w:hAnsiTheme="majorHAnsi" w:cstheme="majorHAnsi"/>
          <w:b/>
          <w:bCs/>
          <w:lang w:val="pl-PL"/>
        </w:rPr>
        <w:t xml:space="preserve"> lub równoważne</w:t>
      </w:r>
      <w:r w:rsidRPr="00D70EB1">
        <w:rPr>
          <w:rFonts w:asciiTheme="majorHAnsi" w:hAnsiTheme="majorHAnsi" w:cstheme="majorHAnsi"/>
          <w:b/>
          <w:bCs/>
          <w:lang w:val="pl-PL"/>
        </w:rPr>
        <w:t>:</w:t>
      </w:r>
    </w:p>
    <w:p w14:paraId="7DD03071" w14:textId="2FAC2F6B" w:rsidR="00611902" w:rsidRPr="00611902" w:rsidRDefault="00611902" w:rsidP="00611902">
      <w:pPr>
        <w:pStyle w:val="Akapitzlist"/>
        <w:numPr>
          <w:ilvl w:val="2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>Opis szczegółowy: </w:t>
      </w:r>
      <w:r w:rsidR="00CB5B61">
        <w:rPr>
          <w:rFonts w:asciiTheme="majorHAnsi" w:hAnsiTheme="majorHAnsi" w:cstheme="majorHAnsi"/>
          <w:lang w:val="pl-PL"/>
        </w:rPr>
        <w:t>za</w:t>
      </w:r>
      <w:r w:rsidRPr="00611902">
        <w:rPr>
          <w:rFonts w:asciiTheme="majorHAnsi" w:hAnsiTheme="majorHAnsi" w:cstheme="majorHAnsi"/>
          <w:lang w:val="pl-PL"/>
        </w:rPr>
        <w:t xml:space="preserve">wansowane narzędzie do testowania penetracyjnego sieci </w:t>
      </w:r>
      <w:proofErr w:type="spellStart"/>
      <w:r w:rsidRPr="00611902">
        <w:rPr>
          <w:rFonts w:asciiTheme="majorHAnsi" w:hAnsiTheme="majorHAnsi" w:cstheme="majorHAnsi"/>
          <w:lang w:val="pl-PL"/>
        </w:rPr>
        <w:t>WiFi</w:t>
      </w:r>
      <w:proofErr w:type="spellEnd"/>
      <w:r w:rsidRPr="00611902">
        <w:rPr>
          <w:rFonts w:asciiTheme="majorHAnsi" w:hAnsiTheme="majorHAnsi" w:cstheme="majorHAnsi"/>
          <w:lang w:val="pl-PL"/>
        </w:rPr>
        <w:t xml:space="preserve">, </w:t>
      </w:r>
      <w:r w:rsidR="00CB5B61">
        <w:rPr>
          <w:rFonts w:asciiTheme="majorHAnsi" w:hAnsiTheme="majorHAnsi" w:cstheme="majorHAnsi"/>
          <w:lang w:val="pl-PL"/>
        </w:rPr>
        <w:t xml:space="preserve">w tym </w:t>
      </w:r>
      <w:r w:rsidRPr="00611902">
        <w:rPr>
          <w:rFonts w:asciiTheme="majorHAnsi" w:hAnsiTheme="majorHAnsi" w:cstheme="majorHAnsi"/>
          <w:lang w:val="pl-PL"/>
        </w:rPr>
        <w:t xml:space="preserve">kompleksowych audytów sieci </w:t>
      </w:r>
      <w:proofErr w:type="spellStart"/>
      <w:r w:rsidRPr="00611902">
        <w:rPr>
          <w:rFonts w:asciiTheme="majorHAnsi" w:hAnsiTheme="majorHAnsi" w:cstheme="majorHAnsi"/>
          <w:lang w:val="pl-PL"/>
        </w:rPr>
        <w:t>WiFi</w:t>
      </w:r>
      <w:proofErr w:type="spellEnd"/>
      <w:r w:rsidRPr="00611902">
        <w:rPr>
          <w:rFonts w:asciiTheme="majorHAnsi" w:hAnsiTheme="majorHAnsi" w:cstheme="majorHAnsi"/>
          <w:lang w:val="pl-PL"/>
        </w:rPr>
        <w:t>, automatyzacj</w:t>
      </w:r>
      <w:r w:rsidR="00CB5B61">
        <w:rPr>
          <w:rFonts w:asciiTheme="majorHAnsi" w:hAnsiTheme="majorHAnsi" w:cstheme="majorHAnsi"/>
          <w:lang w:val="pl-PL"/>
        </w:rPr>
        <w:t>i</w:t>
      </w:r>
      <w:r w:rsidRPr="00611902">
        <w:rPr>
          <w:rFonts w:asciiTheme="majorHAnsi" w:hAnsiTheme="majorHAnsi" w:cstheme="majorHAnsi"/>
          <w:lang w:val="pl-PL"/>
        </w:rPr>
        <w:t xml:space="preserve"> testów penetracyjnych</w:t>
      </w:r>
      <w:r w:rsidR="00CB5B61">
        <w:rPr>
          <w:rFonts w:asciiTheme="majorHAnsi" w:hAnsiTheme="majorHAnsi" w:cstheme="majorHAnsi"/>
          <w:lang w:val="pl-PL"/>
        </w:rPr>
        <w:t xml:space="preserve"> i raportowania wyników</w:t>
      </w:r>
      <w:r w:rsidRPr="00611902">
        <w:rPr>
          <w:rFonts w:asciiTheme="majorHAnsi" w:hAnsiTheme="majorHAnsi" w:cstheme="majorHAnsi"/>
          <w:lang w:val="pl-PL"/>
        </w:rPr>
        <w:t>.</w:t>
      </w:r>
    </w:p>
    <w:p w14:paraId="36DF5045" w14:textId="77777777" w:rsidR="00611902" w:rsidRPr="00611902" w:rsidRDefault="00611902" w:rsidP="00611902">
      <w:pPr>
        <w:pStyle w:val="Akapitzlist"/>
        <w:numPr>
          <w:ilvl w:val="2"/>
          <w:numId w:val="20"/>
        </w:numPr>
        <w:spacing w:after="26" w:line="266" w:lineRule="auto"/>
        <w:ind w:right="1"/>
        <w:contextualSpacing w:val="0"/>
        <w:jc w:val="both"/>
        <w:rPr>
          <w:lang w:val="pl-PL"/>
        </w:rPr>
      </w:pPr>
      <w:r w:rsidRPr="00611902">
        <w:rPr>
          <w:rFonts w:asciiTheme="majorHAnsi" w:hAnsiTheme="majorHAnsi" w:cstheme="majorHAnsi"/>
          <w:lang w:val="pl-PL"/>
        </w:rPr>
        <w:t>Kluczowe funkcje:</w:t>
      </w:r>
    </w:p>
    <w:p w14:paraId="4F08606F" w14:textId="77777777" w:rsidR="00992534" w:rsidRDefault="00611902" w:rsidP="00611902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>Interfejs webowy: </w:t>
      </w:r>
    </w:p>
    <w:p w14:paraId="31E985D4" w14:textId="77777777" w:rsidR="00992534" w:rsidRPr="00992534" w:rsidRDefault="00611902" w:rsidP="00992534">
      <w:pPr>
        <w:pStyle w:val="Akapitzlist"/>
        <w:numPr>
          <w:ilvl w:val="4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>Intuicyjny interfejs użytkownika umożliwia</w:t>
      </w:r>
      <w:r w:rsidR="00992534">
        <w:rPr>
          <w:rFonts w:asciiTheme="majorHAnsi" w:hAnsiTheme="majorHAnsi" w:cstheme="majorHAnsi"/>
          <w:lang w:val="pl-PL"/>
        </w:rPr>
        <w:t>jący</w:t>
      </w:r>
      <w:r w:rsidRPr="00611902">
        <w:rPr>
          <w:rFonts w:asciiTheme="majorHAnsi" w:hAnsiTheme="majorHAnsi" w:cstheme="majorHAnsi"/>
          <w:lang w:val="pl-PL"/>
        </w:rPr>
        <w:t xml:space="preserve"> łatwe zarządzanie i konfigurację urządzenia.</w:t>
      </w:r>
      <w:r w:rsidR="00557E17" w:rsidRPr="00557E17">
        <w:t xml:space="preserve"> </w:t>
      </w:r>
    </w:p>
    <w:p w14:paraId="2A68E902" w14:textId="77777777" w:rsidR="00992534" w:rsidRDefault="00557E17" w:rsidP="00992534">
      <w:pPr>
        <w:pStyle w:val="Akapitzlist"/>
        <w:numPr>
          <w:ilvl w:val="4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557E17">
        <w:rPr>
          <w:rFonts w:asciiTheme="majorHAnsi" w:hAnsiTheme="majorHAnsi" w:cstheme="majorHAnsi"/>
          <w:lang w:val="pl-PL"/>
        </w:rPr>
        <w:t>Dostęp do interfejsu zarządzania poprzez przeglądarkę internetową z użyciem adresu IP i portu</w:t>
      </w:r>
      <w:r>
        <w:rPr>
          <w:rFonts w:asciiTheme="majorHAnsi" w:hAnsiTheme="majorHAnsi" w:cstheme="majorHAnsi"/>
          <w:lang w:val="pl-PL"/>
        </w:rPr>
        <w:t>.</w:t>
      </w:r>
      <w:r w:rsidR="00E17D6C">
        <w:rPr>
          <w:rFonts w:asciiTheme="majorHAnsi" w:hAnsiTheme="majorHAnsi" w:cstheme="majorHAnsi"/>
          <w:lang w:val="pl-PL"/>
        </w:rPr>
        <w:t xml:space="preserve"> </w:t>
      </w:r>
    </w:p>
    <w:p w14:paraId="54BDE025" w14:textId="5BAA2C0D" w:rsidR="00611902" w:rsidRPr="00611902" w:rsidRDefault="00E17D6C" w:rsidP="00992534">
      <w:pPr>
        <w:pStyle w:val="Akapitzlist"/>
        <w:numPr>
          <w:ilvl w:val="4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E17D6C">
        <w:rPr>
          <w:rFonts w:asciiTheme="majorHAnsi" w:hAnsiTheme="majorHAnsi" w:cstheme="majorHAnsi"/>
          <w:lang w:val="pl-PL"/>
        </w:rPr>
        <w:t>Logowanie za pomocą nazwy użytkownika i hasła</w:t>
      </w:r>
      <w:r>
        <w:rPr>
          <w:rFonts w:asciiTheme="majorHAnsi" w:hAnsiTheme="majorHAnsi" w:cstheme="majorHAnsi"/>
          <w:lang w:val="pl-PL"/>
        </w:rPr>
        <w:t>.</w:t>
      </w:r>
    </w:p>
    <w:p w14:paraId="040879A7" w14:textId="7FCAA4D2" w:rsidR="00611902" w:rsidRPr="00611902" w:rsidRDefault="00611902" w:rsidP="00611902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>Zakres częstotliwości: Obsługuje pasma 2.4 GHz i 5 GHz.</w:t>
      </w:r>
    </w:p>
    <w:p w14:paraId="4248482B" w14:textId="77777777" w:rsidR="00611902" w:rsidRPr="00611902" w:rsidRDefault="00611902" w:rsidP="00611902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>Automatyzacja audytów: Możliwość tworzenia kampanii audytowych, które automatycznie przeprowadzają testy i generują raporty z wynikami.</w:t>
      </w:r>
    </w:p>
    <w:p w14:paraId="6A057242" w14:textId="30BE32EE" w:rsidR="00611902" w:rsidRPr="00611902" w:rsidRDefault="00611902" w:rsidP="00611902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>Zdalny dostęp do urządzenia, co umożliwia monitorowanie i zarządzanie testami w czasie rzeczywistym.</w:t>
      </w:r>
    </w:p>
    <w:p w14:paraId="6DFD499B" w14:textId="77777777" w:rsidR="00611902" w:rsidRDefault="00611902" w:rsidP="00611902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>Filtry MAC i SSID: Precyzyjne filtrowanie klientów i punktów dostępowych, co pozwala na ograniczenie zakresu testów do określonych urządzeń.</w:t>
      </w:r>
    </w:p>
    <w:p w14:paraId="5B39C7F3" w14:textId="77777777" w:rsidR="007E2D59" w:rsidRPr="007E2D59" w:rsidRDefault="007E2D59" w:rsidP="007E2D59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7E2D59">
        <w:rPr>
          <w:rFonts w:asciiTheme="majorHAnsi" w:hAnsiTheme="majorHAnsi" w:cstheme="majorHAnsi"/>
          <w:lang w:val="pl-PL"/>
        </w:rPr>
        <w:t>Dashboard: Strona główna interfejsu zarządzania, pokazująca przegląd systemu i jego usług, w tym zużycie CPU, RAM, dysku oraz statystyki klientów.</w:t>
      </w:r>
    </w:p>
    <w:p w14:paraId="52B8A286" w14:textId="002815AA" w:rsidR="007E2D59" w:rsidRPr="007E2D59" w:rsidRDefault="007E2D59" w:rsidP="007E2D59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7E2D59">
        <w:rPr>
          <w:rFonts w:asciiTheme="majorHAnsi" w:hAnsiTheme="majorHAnsi" w:cstheme="majorHAnsi"/>
          <w:lang w:val="pl-PL"/>
        </w:rPr>
        <w:t xml:space="preserve">Powiadomienia: System powiadomień informujący o zmianach statusu lub innych komunikatach, </w:t>
      </w:r>
      <w:r w:rsidR="00D22904">
        <w:rPr>
          <w:rFonts w:asciiTheme="majorHAnsi" w:hAnsiTheme="majorHAnsi" w:cstheme="majorHAnsi"/>
          <w:lang w:val="pl-PL"/>
        </w:rPr>
        <w:t>m.in.:</w:t>
      </w:r>
      <w:r w:rsidRPr="007E2D59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7E2D59">
        <w:rPr>
          <w:rFonts w:asciiTheme="majorHAnsi" w:hAnsiTheme="majorHAnsi" w:cstheme="majorHAnsi"/>
          <w:lang w:val="pl-PL"/>
        </w:rPr>
        <w:t>Warning</w:t>
      </w:r>
      <w:proofErr w:type="spellEnd"/>
      <w:r w:rsidRPr="007E2D59">
        <w:rPr>
          <w:rFonts w:asciiTheme="majorHAnsi" w:hAnsiTheme="majorHAnsi" w:cstheme="majorHAnsi"/>
          <w:lang w:val="pl-PL"/>
        </w:rPr>
        <w:t xml:space="preserve">, Error, </w:t>
      </w:r>
      <w:proofErr w:type="spellStart"/>
      <w:r w:rsidRPr="007E2D59">
        <w:rPr>
          <w:rFonts w:asciiTheme="majorHAnsi" w:hAnsiTheme="majorHAnsi" w:cstheme="majorHAnsi"/>
          <w:lang w:val="pl-PL"/>
        </w:rPr>
        <w:t>Success</w:t>
      </w:r>
      <w:proofErr w:type="spellEnd"/>
    </w:p>
    <w:p w14:paraId="103FC214" w14:textId="77777777" w:rsidR="007E2D59" w:rsidRPr="007E2D59" w:rsidRDefault="007E2D59" w:rsidP="007E2D59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7E2D59">
        <w:rPr>
          <w:rFonts w:asciiTheme="majorHAnsi" w:hAnsiTheme="majorHAnsi" w:cstheme="majorHAnsi"/>
          <w:lang w:val="pl-PL"/>
        </w:rPr>
        <w:t xml:space="preserve">Web Terminal: W pełni funkcjonalna powłoka </w:t>
      </w:r>
      <w:proofErr w:type="spellStart"/>
      <w:r w:rsidRPr="007E2D59">
        <w:rPr>
          <w:rFonts w:asciiTheme="majorHAnsi" w:hAnsiTheme="majorHAnsi" w:cstheme="majorHAnsi"/>
          <w:lang w:val="pl-PL"/>
        </w:rPr>
        <w:t>Bash</w:t>
      </w:r>
      <w:proofErr w:type="spellEnd"/>
      <w:r w:rsidRPr="007E2D59">
        <w:rPr>
          <w:rFonts w:asciiTheme="majorHAnsi" w:hAnsiTheme="majorHAnsi" w:cstheme="majorHAnsi"/>
          <w:lang w:val="pl-PL"/>
        </w:rPr>
        <w:t xml:space="preserve"> dostępna przez interfejs webowy, umożliwiająca zarządzanie urządzeniem bez potrzeby użycia SSH.</w:t>
      </w:r>
    </w:p>
    <w:p w14:paraId="3787E67D" w14:textId="71772C71" w:rsidR="0003766F" w:rsidRPr="0003766F" w:rsidRDefault="00A21A99" w:rsidP="0003766F">
      <w:pPr>
        <w:pStyle w:val="Akapitzlist"/>
        <w:numPr>
          <w:ilvl w:val="3"/>
          <w:numId w:val="20"/>
        </w:num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Oprogramowanie do zarządzania </w:t>
      </w:r>
      <w:r w:rsidR="00ED037F">
        <w:rPr>
          <w:rFonts w:asciiTheme="majorHAnsi" w:hAnsiTheme="majorHAnsi" w:cstheme="majorHAnsi"/>
          <w:lang w:val="pl-PL"/>
        </w:rPr>
        <w:t>urządzeniem i symulacji ataków</w:t>
      </w:r>
      <w:r w:rsidR="007E2D59" w:rsidRPr="0003766F">
        <w:rPr>
          <w:rFonts w:asciiTheme="majorHAnsi" w:hAnsiTheme="majorHAnsi" w:cstheme="majorHAnsi"/>
          <w:lang w:val="pl-PL"/>
        </w:rPr>
        <w:t>: Zarządzanie ustawieniami</w:t>
      </w:r>
      <w:r w:rsidR="00ED037F">
        <w:rPr>
          <w:rFonts w:asciiTheme="majorHAnsi" w:hAnsiTheme="majorHAnsi" w:cstheme="majorHAnsi"/>
          <w:lang w:val="pl-PL"/>
        </w:rPr>
        <w:t xml:space="preserve"> urządzenia</w:t>
      </w:r>
      <w:r w:rsidR="007E2D59" w:rsidRPr="0003766F">
        <w:rPr>
          <w:rFonts w:asciiTheme="majorHAnsi" w:hAnsiTheme="majorHAnsi" w:cstheme="majorHAnsi"/>
          <w:lang w:val="pl-PL"/>
        </w:rPr>
        <w:t xml:space="preserve">, w tym tryby </w:t>
      </w:r>
      <w:proofErr w:type="spellStart"/>
      <w:r w:rsidR="007E2D59" w:rsidRPr="0003766F">
        <w:rPr>
          <w:rFonts w:asciiTheme="majorHAnsi" w:hAnsiTheme="majorHAnsi" w:cstheme="majorHAnsi"/>
          <w:lang w:val="pl-PL"/>
        </w:rPr>
        <w:t>Passive</w:t>
      </w:r>
      <w:proofErr w:type="spellEnd"/>
      <w:r w:rsidR="007E2D59" w:rsidRPr="0003766F">
        <w:rPr>
          <w:rFonts w:asciiTheme="majorHAnsi" w:hAnsiTheme="majorHAnsi" w:cstheme="majorHAnsi"/>
          <w:lang w:val="pl-PL"/>
        </w:rPr>
        <w:t xml:space="preserve"> i Active, oraz zarządzanie pulą SSID.</w:t>
      </w:r>
      <w:r w:rsidR="0003766F" w:rsidRPr="0003766F">
        <w:rPr>
          <w:rFonts w:asciiTheme="majorHAnsi" w:hAnsiTheme="majorHAnsi" w:cstheme="majorHAnsi"/>
          <w:lang w:val="pl-PL"/>
        </w:rPr>
        <w:t xml:space="preserve"> Zestaw narzędzi do przeprowadzania ataków typu </w:t>
      </w:r>
      <w:proofErr w:type="spellStart"/>
      <w:r w:rsidR="0003766F" w:rsidRPr="0003766F">
        <w:rPr>
          <w:rFonts w:asciiTheme="majorHAnsi" w:hAnsiTheme="majorHAnsi" w:cstheme="majorHAnsi"/>
          <w:lang w:val="pl-PL"/>
        </w:rPr>
        <w:t>man</w:t>
      </w:r>
      <w:proofErr w:type="spellEnd"/>
      <w:r w:rsidR="0003766F" w:rsidRPr="0003766F">
        <w:rPr>
          <w:rFonts w:asciiTheme="majorHAnsi" w:hAnsiTheme="majorHAnsi" w:cstheme="majorHAnsi"/>
          <w:lang w:val="pl-PL"/>
        </w:rPr>
        <w:t>-in-the-</w:t>
      </w:r>
      <w:proofErr w:type="spellStart"/>
      <w:r w:rsidR="0003766F" w:rsidRPr="0003766F">
        <w:rPr>
          <w:rFonts w:asciiTheme="majorHAnsi" w:hAnsiTheme="majorHAnsi" w:cstheme="majorHAnsi"/>
          <w:lang w:val="pl-PL"/>
        </w:rPr>
        <w:t>middle</w:t>
      </w:r>
      <w:proofErr w:type="spellEnd"/>
      <w:r w:rsidR="0003766F" w:rsidRPr="0003766F">
        <w:rPr>
          <w:rFonts w:asciiTheme="majorHAnsi" w:hAnsiTheme="majorHAnsi" w:cstheme="majorHAnsi"/>
          <w:lang w:val="pl-PL"/>
        </w:rPr>
        <w:t xml:space="preserve">, przechwytywania </w:t>
      </w:r>
      <w:proofErr w:type="spellStart"/>
      <w:r w:rsidR="0003766F" w:rsidRPr="0003766F">
        <w:rPr>
          <w:rFonts w:asciiTheme="majorHAnsi" w:hAnsiTheme="majorHAnsi" w:cstheme="majorHAnsi"/>
          <w:lang w:val="pl-PL"/>
        </w:rPr>
        <w:t>handshake'ów</w:t>
      </w:r>
      <w:proofErr w:type="spellEnd"/>
      <w:r w:rsidR="0003766F" w:rsidRPr="0003766F">
        <w:rPr>
          <w:rFonts w:asciiTheme="majorHAnsi" w:hAnsiTheme="majorHAnsi" w:cstheme="majorHAnsi"/>
          <w:lang w:val="pl-PL"/>
        </w:rPr>
        <w:t xml:space="preserve"> WPA oraz imitowania preferowanych sieci</w:t>
      </w:r>
      <w:r w:rsidR="00BB60D1">
        <w:rPr>
          <w:rFonts w:asciiTheme="majorHAnsi" w:hAnsiTheme="majorHAnsi" w:cstheme="majorHAnsi"/>
          <w:lang w:val="pl-PL"/>
        </w:rPr>
        <w:t>.</w:t>
      </w:r>
    </w:p>
    <w:p w14:paraId="57869BB4" w14:textId="77777777" w:rsidR="007E2D59" w:rsidRPr="007E2D59" w:rsidRDefault="007E2D59" w:rsidP="007E2D59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7E2D59">
        <w:rPr>
          <w:rFonts w:asciiTheme="majorHAnsi" w:hAnsiTheme="majorHAnsi" w:cstheme="majorHAnsi"/>
          <w:lang w:val="pl-PL"/>
        </w:rPr>
        <w:lastRenderedPageBreak/>
        <w:t>Kampanie: Tworzenie i zarządzanie zautomatyzowanymi zadaniami, z możliwością generowania raportów.</w:t>
      </w:r>
    </w:p>
    <w:p w14:paraId="62101CD5" w14:textId="77777777" w:rsidR="007E2D59" w:rsidRPr="007E2D59" w:rsidRDefault="007E2D59" w:rsidP="007E2D59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7E2D59">
        <w:rPr>
          <w:rFonts w:asciiTheme="majorHAnsi" w:hAnsiTheme="majorHAnsi" w:cstheme="majorHAnsi"/>
          <w:lang w:val="pl-PL"/>
        </w:rPr>
        <w:t xml:space="preserve">Filtry: Kontrola nad urządzeniami mogącymi łączyć się z </w:t>
      </w:r>
      <w:proofErr w:type="spellStart"/>
      <w:r w:rsidRPr="007E2D59">
        <w:rPr>
          <w:rFonts w:asciiTheme="majorHAnsi" w:hAnsiTheme="majorHAnsi" w:cstheme="majorHAnsi"/>
          <w:lang w:val="pl-PL"/>
        </w:rPr>
        <w:t>WiFi</w:t>
      </w:r>
      <w:proofErr w:type="spellEnd"/>
      <w:r w:rsidRPr="007E2D59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7E2D59">
        <w:rPr>
          <w:rFonts w:asciiTheme="majorHAnsi" w:hAnsiTheme="majorHAnsi" w:cstheme="majorHAnsi"/>
          <w:lang w:val="pl-PL"/>
        </w:rPr>
        <w:t>Pineapple</w:t>
      </w:r>
      <w:proofErr w:type="spellEnd"/>
      <w:r w:rsidRPr="007E2D59">
        <w:rPr>
          <w:rFonts w:asciiTheme="majorHAnsi" w:hAnsiTheme="majorHAnsi" w:cstheme="majorHAnsi"/>
          <w:lang w:val="pl-PL"/>
        </w:rPr>
        <w:t xml:space="preserve"> poprzez filtry klientów i SSID.</w:t>
      </w:r>
    </w:p>
    <w:p w14:paraId="1F2F0C6B" w14:textId="77777777" w:rsidR="007E2D59" w:rsidRPr="007E2D59" w:rsidRDefault="007E2D59" w:rsidP="007E2D59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7E2D59">
        <w:rPr>
          <w:rFonts w:asciiTheme="majorHAnsi" w:hAnsiTheme="majorHAnsi" w:cstheme="majorHAnsi"/>
          <w:lang w:val="pl-PL"/>
        </w:rPr>
        <w:t xml:space="preserve">Enterprise: Konfiguracja </w:t>
      </w:r>
      <w:proofErr w:type="spellStart"/>
      <w:r w:rsidRPr="007E2D59">
        <w:rPr>
          <w:rFonts w:asciiTheme="majorHAnsi" w:hAnsiTheme="majorHAnsi" w:cstheme="majorHAnsi"/>
          <w:lang w:val="pl-PL"/>
        </w:rPr>
        <w:t>rogue</w:t>
      </w:r>
      <w:proofErr w:type="spellEnd"/>
      <w:r w:rsidRPr="007E2D59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7E2D59">
        <w:rPr>
          <w:rFonts w:asciiTheme="majorHAnsi" w:hAnsiTheme="majorHAnsi" w:cstheme="majorHAnsi"/>
          <w:lang w:val="pl-PL"/>
        </w:rPr>
        <w:t>access</w:t>
      </w:r>
      <w:proofErr w:type="spellEnd"/>
      <w:r w:rsidRPr="007E2D59">
        <w:rPr>
          <w:rFonts w:asciiTheme="majorHAnsi" w:hAnsiTheme="majorHAnsi" w:cstheme="majorHAnsi"/>
          <w:lang w:val="pl-PL"/>
        </w:rPr>
        <w:t xml:space="preserve"> point WPA-EAP Enterprise, w tym generowanie certyfikatów EAP.</w:t>
      </w:r>
    </w:p>
    <w:p w14:paraId="6AFC3411" w14:textId="77777777" w:rsidR="007E2D59" w:rsidRPr="007E2D59" w:rsidRDefault="007E2D59" w:rsidP="007E2D59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7E2D59">
        <w:rPr>
          <w:rFonts w:asciiTheme="majorHAnsi" w:hAnsiTheme="majorHAnsi" w:cstheme="majorHAnsi"/>
          <w:lang w:val="pl-PL"/>
        </w:rPr>
        <w:t xml:space="preserve">Access </w:t>
      </w:r>
      <w:proofErr w:type="spellStart"/>
      <w:r w:rsidRPr="007E2D59">
        <w:rPr>
          <w:rFonts w:asciiTheme="majorHAnsi" w:hAnsiTheme="majorHAnsi" w:cstheme="majorHAnsi"/>
          <w:lang w:val="pl-PL"/>
        </w:rPr>
        <w:t>Points</w:t>
      </w:r>
      <w:proofErr w:type="spellEnd"/>
      <w:r w:rsidRPr="007E2D59">
        <w:rPr>
          <w:rFonts w:asciiTheme="majorHAnsi" w:hAnsiTheme="majorHAnsi" w:cstheme="majorHAnsi"/>
          <w:lang w:val="pl-PL"/>
        </w:rPr>
        <w:t xml:space="preserve">: Konfiguracja różnych punktów dostępowych hostowanych przez </w:t>
      </w:r>
      <w:proofErr w:type="spellStart"/>
      <w:r w:rsidRPr="007E2D59">
        <w:rPr>
          <w:rFonts w:asciiTheme="majorHAnsi" w:hAnsiTheme="majorHAnsi" w:cstheme="majorHAnsi"/>
          <w:lang w:val="pl-PL"/>
        </w:rPr>
        <w:t>WiFi</w:t>
      </w:r>
      <w:proofErr w:type="spellEnd"/>
      <w:r w:rsidRPr="007E2D59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7E2D59">
        <w:rPr>
          <w:rFonts w:asciiTheme="majorHAnsi" w:hAnsiTheme="majorHAnsi" w:cstheme="majorHAnsi"/>
          <w:lang w:val="pl-PL"/>
        </w:rPr>
        <w:t>Pineapple</w:t>
      </w:r>
      <w:proofErr w:type="spellEnd"/>
      <w:r w:rsidRPr="007E2D59">
        <w:rPr>
          <w:rFonts w:asciiTheme="majorHAnsi" w:hAnsiTheme="majorHAnsi" w:cstheme="majorHAnsi"/>
          <w:lang w:val="pl-PL"/>
        </w:rPr>
        <w:t xml:space="preserve">, takich jak Management AP, Open AP i </w:t>
      </w:r>
      <w:proofErr w:type="spellStart"/>
      <w:r w:rsidRPr="007E2D59">
        <w:rPr>
          <w:rFonts w:asciiTheme="majorHAnsi" w:hAnsiTheme="majorHAnsi" w:cstheme="majorHAnsi"/>
          <w:lang w:val="pl-PL"/>
        </w:rPr>
        <w:t>Evil</w:t>
      </w:r>
      <w:proofErr w:type="spellEnd"/>
      <w:r w:rsidRPr="007E2D59">
        <w:rPr>
          <w:rFonts w:asciiTheme="majorHAnsi" w:hAnsiTheme="majorHAnsi" w:cstheme="majorHAnsi"/>
          <w:lang w:val="pl-PL"/>
        </w:rPr>
        <w:t xml:space="preserve"> WPA/2 AP.</w:t>
      </w:r>
    </w:p>
    <w:p w14:paraId="68667027" w14:textId="398BC88C" w:rsidR="007E2D59" w:rsidRPr="007E2D59" w:rsidRDefault="007E2D59" w:rsidP="007E2D59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proofErr w:type="spellStart"/>
      <w:r w:rsidRPr="007E2D59">
        <w:rPr>
          <w:rFonts w:asciiTheme="majorHAnsi" w:hAnsiTheme="majorHAnsi" w:cstheme="majorHAnsi"/>
          <w:lang w:val="pl-PL"/>
        </w:rPr>
        <w:t>Recon</w:t>
      </w:r>
      <w:proofErr w:type="spellEnd"/>
      <w:r w:rsidRPr="007E2D59">
        <w:rPr>
          <w:rFonts w:asciiTheme="majorHAnsi" w:hAnsiTheme="majorHAnsi" w:cstheme="majorHAnsi"/>
          <w:lang w:val="pl-PL"/>
        </w:rPr>
        <w:t xml:space="preserve">: Narzędzie do skanowania </w:t>
      </w:r>
      <w:r w:rsidR="00921E96">
        <w:rPr>
          <w:rFonts w:asciiTheme="majorHAnsi" w:hAnsiTheme="majorHAnsi" w:cstheme="majorHAnsi"/>
          <w:lang w:val="pl-PL"/>
        </w:rPr>
        <w:t>i rekonesansu</w:t>
      </w:r>
      <w:r w:rsidRPr="007E2D59">
        <w:rPr>
          <w:rFonts w:asciiTheme="majorHAnsi" w:hAnsiTheme="majorHAnsi" w:cstheme="majorHAnsi"/>
          <w:lang w:val="pl-PL"/>
        </w:rPr>
        <w:t xml:space="preserve"> sieci </w:t>
      </w:r>
      <w:proofErr w:type="spellStart"/>
      <w:r w:rsidRPr="007E2D59">
        <w:rPr>
          <w:rFonts w:asciiTheme="majorHAnsi" w:hAnsiTheme="majorHAnsi" w:cstheme="majorHAnsi"/>
          <w:lang w:val="pl-PL"/>
        </w:rPr>
        <w:t>WiFi</w:t>
      </w:r>
      <w:proofErr w:type="spellEnd"/>
      <w:r w:rsidRPr="007E2D59">
        <w:rPr>
          <w:rFonts w:asciiTheme="majorHAnsi" w:hAnsiTheme="majorHAnsi" w:cstheme="majorHAnsi"/>
          <w:lang w:val="pl-PL"/>
        </w:rPr>
        <w:t>, oferujące przegląd aktualnego stanu sieci bezprzewodowej, w tym listę wykrytych punktów dostępowych i ich klientów.</w:t>
      </w:r>
    </w:p>
    <w:p w14:paraId="3CE96B4C" w14:textId="77777777" w:rsidR="007E2D59" w:rsidRPr="007E2D59" w:rsidRDefault="007E2D59" w:rsidP="007E2D59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proofErr w:type="spellStart"/>
      <w:r w:rsidRPr="007E2D59">
        <w:rPr>
          <w:rFonts w:asciiTheme="majorHAnsi" w:hAnsiTheme="majorHAnsi" w:cstheme="majorHAnsi"/>
          <w:lang w:val="pl-PL"/>
        </w:rPr>
        <w:t>Deautentykacja</w:t>
      </w:r>
      <w:proofErr w:type="spellEnd"/>
      <w:r w:rsidRPr="007E2D59">
        <w:rPr>
          <w:rFonts w:asciiTheme="majorHAnsi" w:hAnsiTheme="majorHAnsi" w:cstheme="majorHAnsi"/>
          <w:lang w:val="pl-PL"/>
        </w:rPr>
        <w:t xml:space="preserve">: Możliwość </w:t>
      </w:r>
      <w:proofErr w:type="spellStart"/>
      <w:r w:rsidRPr="007E2D59">
        <w:rPr>
          <w:rFonts w:asciiTheme="majorHAnsi" w:hAnsiTheme="majorHAnsi" w:cstheme="majorHAnsi"/>
          <w:lang w:val="pl-PL"/>
        </w:rPr>
        <w:t>deautentykacji</w:t>
      </w:r>
      <w:proofErr w:type="spellEnd"/>
      <w:r w:rsidRPr="007E2D59">
        <w:rPr>
          <w:rFonts w:asciiTheme="majorHAnsi" w:hAnsiTheme="majorHAnsi" w:cstheme="majorHAnsi"/>
          <w:lang w:val="pl-PL"/>
        </w:rPr>
        <w:t xml:space="preserve"> klientów i sieci, co pozwala na migrację klientów do innego punktu dostępowego lub generowanie WPA </w:t>
      </w:r>
      <w:proofErr w:type="spellStart"/>
      <w:r w:rsidRPr="007E2D59">
        <w:rPr>
          <w:rFonts w:asciiTheme="majorHAnsi" w:hAnsiTheme="majorHAnsi" w:cstheme="majorHAnsi"/>
          <w:lang w:val="pl-PL"/>
        </w:rPr>
        <w:t>Handshake</w:t>
      </w:r>
      <w:proofErr w:type="spellEnd"/>
      <w:r w:rsidRPr="007E2D59">
        <w:rPr>
          <w:rFonts w:asciiTheme="majorHAnsi" w:hAnsiTheme="majorHAnsi" w:cstheme="majorHAnsi"/>
          <w:lang w:val="pl-PL"/>
        </w:rPr>
        <w:t>.</w:t>
      </w:r>
    </w:p>
    <w:p w14:paraId="61C6285C" w14:textId="77777777" w:rsidR="007E2D59" w:rsidRPr="007E2D59" w:rsidRDefault="007E2D59" w:rsidP="007E2D59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proofErr w:type="spellStart"/>
      <w:r w:rsidRPr="007E2D59">
        <w:rPr>
          <w:rFonts w:asciiTheme="majorHAnsi" w:hAnsiTheme="majorHAnsi" w:cstheme="majorHAnsi"/>
          <w:lang w:val="pl-PL"/>
        </w:rPr>
        <w:t>Handshakes</w:t>
      </w:r>
      <w:proofErr w:type="spellEnd"/>
      <w:r w:rsidRPr="007E2D59">
        <w:rPr>
          <w:rFonts w:asciiTheme="majorHAnsi" w:hAnsiTheme="majorHAnsi" w:cstheme="majorHAnsi"/>
          <w:lang w:val="pl-PL"/>
        </w:rPr>
        <w:t xml:space="preserve">: Automatyczne i bezpośrednie przechwytywanie WPA </w:t>
      </w:r>
      <w:proofErr w:type="spellStart"/>
      <w:r w:rsidRPr="007E2D59">
        <w:rPr>
          <w:rFonts w:asciiTheme="majorHAnsi" w:hAnsiTheme="majorHAnsi" w:cstheme="majorHAnsi"/>
          <w:lang w:val="pl-PL"/>
        </w:rPr>
        <w:t>Handshakes</w:t>
      </w:r>
      <w:proofErr w:type="spellEnd"/>
      <w:r w:rsidRPr="007E2D59">
        <w:rPr>
          <w:rFonts w:asciiTheme="majorHAnsi" w:hAnsiTheme="majorHAnsi" w:cstheme="majorHAnsi"/>
          <w:lang w:val="pl-PL"/>
        </w:rPr>
        <w:t>, które mogą być używane do ataków offline.</w:t>
      </w:r>
    </w:p>
    <w:p w14:paraId="0A0744E4" w14:textId="77777777" w:rsidR="007E2D59" w:rsidRPr="007E2D59" w:rsidRDefault="007E2D59" w:rsidP="007E2D59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7E2D59">
        <w:rPr>
          <w:rFonts w:asciiTheme="majorHAnsi" w:hAnsiTheme="majorHAnsi" w:cstheme="majorHAnsi"/>
          <w:lang w:val="pl-PL"/>
        </w:rPr>
        <w:t>Moduły: Rozszerzenie funkcjonalności interfejsu użytkownika poprzez instalację modułów stworzonych przez społeczność.</w:t>
      </w:r>
    </w:p>
    <w:p w14:paraId="53EA8EC8" w14:textId="77777777" w:rsidR="007E2D59" w:rsidRPr="007E2D59" w:rsidRDefault="007E2D59" w:rsidP="007E2D59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7E2D59">
        <w:rPr>
          <w:rFonts w:asciiTheme="majorHAnsi" w:hAnsiTheme="majorHAnsi" w:cstheme="majorHAnsi"/>
          <w:lang w:val="pl-PL"/>
        </w:rPr>
        <w:t>Pakiety: Dostęp do różnych narzędzi i sterowników poprzez instalację pakietów dostępnych w systemie.</w:t>
      </w:r>
    </w:p>
    <w:p w14:paraId="68747215" w14:textId="3364D44B" w:rsidR="007E2D59" w:rsidRDefault="007E2D59" w:rsidP="007E2D59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7E2D59">
        <w:rPr>
          <w:rFonts w:asciiTheme="majorHAnsi" w:hAnsiTheme="majorHAnsi" w:cstheme="majorHAnsi"/>
          <w:lang w:val="pl-PL"/>
        </w:rPr>
        <w:t>Ustawienia: Konfiguracja hasła, strefy czasowej, aktualizacji oprogramowania.</w:t>
      </w:r>
    </w:p>
    <w:p w14:paraId="5C7E5F5E" w14:textId="26CDDEDD" w:rsidR="000F4810" w:rsidRPr="00DB53BA" w:rsidRDefault="007A4F7D" w:rsidP="00DB53BA">
      <w:pPr>
        <w:pStyle w:val="Akapitzlist"/>
        <w:numPr>
          <w:ilvl w:val="3"/>
          <w:numId w:val="20"/>
        </w:numPr>
        <w:rPr>
          <w:rFonts w:asciiTheme="majorHAnsi" w:hAnsiTheme="majorHAnsi" w:cstheme="majorHAnsi"/>
          <w:lang w:val="pl-PL"/>
        </w:rPr>
      </w:pPr>
      <w:r w:rsidRPr="007A4F7D">
        <w:rPr>
          <w:rFonts w:asciiTheme="majorHAnsi" w:hAnsiTheme="majorHAnsi" w:cstheme="majorHAnsi"/>
          <w:lang w:val="pl-PL"/>
        </w:rPr>
        <w:t xml:space="preserve">Wsparcie dla narzędzi do analizy sieci, takich jak </w:t>
      </w:r>
      <w:proofErr w:type="spellStart"/>
      <w:r w:rsidRPr="007A4F7D">
        <w:rPr>
          <w:rFonts w:asciiTheme="majorHAnsi" w:hAnsiTheme="majorHAnsi" w:cstheme="majorHAnsi"/>
          <w:lang w:val="pl-PL"/>
        </w:rPr>
        <w:t>aircrack-ng</w:t>
      </w:r>
      <w:proofErr w:type="spellEnd"/>
      <w:r w:rsidRPr="007A4F7D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Pr="007A4F7D">
        <w:rPr>
          <w:rFonts w:asciiTheme="majorHAnsi" w:hAnsiTheme="majorHAnsi" w:cstheme="majorHAnsi"/>
          <w:lang w:val="pl-PL"/>
        </w:rPr>
        <w:t>Wireshark</w:t>
      </w:r>
      <w:proofErr w:type="spellEnd"/>
      <w:r w:rsidRPr="007A4F7D">
        <w:rPr>
          <w:rFonts w:asciiTheme="majorHAnsi" w:hAnsiTheme="majorHAnsi" w:cstheme="majorHAnsi"/>
          <w:lang w:val="pl-PL"/>
        </w:rPr>
        <w:t>.</w:t>
      </w:r>
    </w:p>
    <w:p w14:paraId="41FECC7E" w14:textId="77777777" w:rsidR="000F4810" w:rsidRDefault="000F4810" w:rsidP="0093247E">
      <w:pPr>
        <w:pStyle w:val="Akapitzlist"/>
        <w:spacing w:after="26" w:line="266" w:lineRule="auto"/>
        <w:ind w:left="1728" w:right="1"/>
        <w:contextualSpacing w:val="0"/>
        <w:jc w:val="both"/>
        <w:rPr>
          <w:rFonts w:asciiTheme="majorHAnsi" w:hAnsiTheme="majorHAnsi" w:cstheme="majorHAnsi"/>
          <w:lang w:val="pl-PL"/>
        </w:rPr>
      </w:pPr>
    </w:p>
    <w:p w14:paraId="4DF1E9E1" w14:textId="77777777" w:rsidR="000F4810" w:rsidRDefault="000F4810" w:rsidP="0093247E">
      <w:pPr>
        <w:pStyle w:val="Akapitzlist"/>
        <w:spacing w:after="26" w:line="266" w:lineRule="auto"/>
        <w:ind w:left="1728" w:right="1"/>
        <w:contextualSpacing w:val="0"/>
        <w:jc w:val="both"/>
        <w:rPr>
          <w:rFonts w:asciiTheme="majorHAnsi" w:hAnsiTheme="majorHAnsi" w:cstheme="majorHAnsi"/>
          <w:lang w:val="pl-PL"/>
        </w:rPr>
      </w:pPr>
    </w:p>
    <w:p w14:paraId="28FDB446" w14:textId="30B7890F" w:rsidR="00611902" w:rsidRPr="00D70EB1" w:rsidRDefault="00611902" w:rsidP="00611902">
      <w:pPr>
        <w:pStyle w:val="Akapitzlist"/>
        <w:numPr>
          <w:ilvl w:val="1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b/>
          <w:bCs/>
          <w:lang w:val="pl-PL"/>
        </w:rPr>
      </w:pPr>
      <w:r w:rsidRPr="00D70EB1">
        <w:rPr>
          <w:rFonts w:asciiTheme="majorHAnsi" w:hAnsiTheme="majorHAnsi" w:cstheme="majorHAnsi"/>
          <w:b/>
          <w:bCs/>
          <w:lang w:val="pl-PL"/>
        </w:rPr>
        <w:t xml:space="preserve">Urządzenie </w:t>
      </w:r>
      <w:proofErr w:type="spellStart"/>
      <w:r w:rsidRPr="00D70EB1">
        <w:rPr>
          <w:rFonts w:asciiTheme="majorHAnsi" w:hAnsiTheme="majorHAnsi" w:cstheme="majorHAnsi"/>
          <w:b/>
          <w:bCs/>
          <w:lang w:val="pl-PL"/>
        </w:rPr>
        <w:t>Flipper</w:t>
      </w:r>
      <w:proofErr w:type="spellEnd"/>
      <w:r w:rsidRPr="00D70EB1">
        <w:rPr>
          <w:rFonts w:asciiTheme="majorHAnsi" w:hAnsiTheme="majorHAnsi" w:cstheme="majorHAnsi"/>
          <w:b/>
          <w:bCs/>
          <w:lang w:val="pl-PL"/>
        </w:rPr>
        <w:t xml:space="preserve"> Zero</w:t>
      </w:r>
      <w:r w:rsidR="00932E08">
        <w:rPr>
          <w:rFonts w:asciiTheme="majorHAnsi" w:hAnsiTheme="majorHAnsi" w:cstheme="majorHAnsi"/>
          <w:b/>
          <w:bCs/>
          <w:lang w:val="pl-PL"/>
        </w:rPr>
        <w:t xml:space="preserve"> lub równoważne</w:t>
      </w:r>
      <w:r w:rsidRPr="00D70EB1">
        <w:rPr>
          <w:rFonts w:asciiTheme="majorHAnsi" w:hAnsiTheme="majorHAnsi" w:cstheme="majorHAnsi"/>
          <w:b/>
          <w:bCs/>
          <w:lang w:val="pl-PL"/>
        </w:rPr>
        <w:t>:</w:t>
      </w:r>
    </w:p>
    <w:p w14:paraId="27F9A9BD" w14:textId="2507D8F6" w:rsidR="00611902" w:rsidRPr="00611902" w:rsidRDefault="00611902" w:rsidP="00611902">
      <w:pPr>
        <w:pStyle w:val="Akapitzlist"/>
        <w:numPr>
          <w:ilvl w:val="2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 xml:space="preserve">Opis </w:t>
      </w:r>
      <w:r w:rsidR="008D602C" w:rsidRPr="00611902">
        <w:rPr>
          <w:rFonts w:asciiTheme="majorHAnsi" w:hAnsiTheme="majorHAnsi" w:cstheme="majorHAnsi"/>
          <w:lang w:val="pl-PL"/>
        </w:rPr>
        <w:t>szczegółowy: przenośne</w:t>
      </w:r>
      <w:r w:rsidRPr="00611902">
        <w:rPr>
          <w:rFonts w:asciiTheme="majorHAnsi" w:hAnsiTheme="majorHAnsi" w:cstheme="majorHAnsi"/>
          <w:lang w:val="pl-PL"/>
        </w:rPr>
        <w:t xml:space="preserve">, wielofunkcyjne narzędzie zaprojektowane z myślą o wykonywaniu szerokiego spektrum testów z zakresu </w:t>
      </w:r>
      <w:proofErr w:type="spellStart"/>
      <w:r w:rsidRPr="00611902">
        <w:rPr>
          <w:rFonts w:asciiTheme="majorHAnsi" w:hAnsiTheme="majorHAnsi" w:cstheme="majorHAnsi"/>
          <w:lang w:val="pl-PL"/>
        </w:rPr>
        <w:t>cyberbezpieczeństwa</w:t>
      </w:r>
      <w:proofErr w:type="spellEnd"/>
      <w:r w:rsidRPr="00611902">
        <w:rPr>
          <w:rFonts w:asciiTheme="majorHAnsi" w:hAnsiTheme="majorHAnsi" w:cstheme="majorHAnsi"/>
          <w:lang w:val="pl-PL"/>
        </w:rPr>
        <w:t>. Urządzenie umożliwia interakcję z różnymi systemami kontroli dostępu, protokołami radiowymi, RFID, NFC oraz sygnałami podczerwieni.</w:t>
      </w:r>
      <w:r w:rsidR="00932E08">
        <w:rPr>
          <w:rFonts w:asciiTheme="majorHAnsi" w:hAnsiTheme="majorHAnsi" w:cstheme="majorHAnsi"/>
          <w:lang w:val="pl-PL"/>
        </w:rPr>
        <w:t xml:space="preserve"> </w:t>
      </w:r>
    </w:p>
    <w:p w14:paraId="2FF17600" w14:textId="77777777" w:rsidR="00611902" w:rsidRPr="00611902" w:rsidRDefault="00611902" w:rsidP="003F09D2">
      <w:pPr>
        <w:pStyle w:val="Akapitzlist"/>
        <w:keepNext/>
        <w:keepLines/>
        <w:numPr>
          <w:ilvl w:val="2"/>
          <w:numId w:val="20"/>
        </w:numPr>
        <w:spacing w:after="26" w:line="266" w:lineRule="auto"/>
        <w:ind w:left="1225" w:hanging="505"/>
        <w:contextualSpacing w:val="0"/>
        <w:jc w:val="both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>Kluczowe funkcje:</w:t>
      </w:r>
    </w:p>
    <w:p w14:paraId="5D48BCA2" w14:textId="2296B307" w:rsidR="00611902" w:rsidRPr="00611902" w:rsidRDefault="00611902" w:rsidP="00611902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>Interfejs użytkownika: </w:t>
      </w:r>
      <w:r w:rsidR="009829E9">
        <w:rPr>
          <w:rFonts w:asciiTheme="majorHAnsi" w:hAnsiTheme="majorHAnsi" w:cstheme="majorHAnsi"/>
          <w:lang w:val="pl-PL"/>
        </w:rPr>
        <w:t>W</w:t>
      </w:r>
      <w:r w:rsidRPr="00611902">
        <w:rPr>
          <w:rFonts w:asciiTheme="majorHAnsi" w:hAnsiTheme="majorHAnsi" w:cstheme="majorHAnsi"/>
          <w:lang w:val="pl-PL"/>
        </w:rPr>
        <w:t>yświetlacz LCD oraz 5-pozycyjny D-pad do nawigacji.</w:t>
      </w:r>
    </w:p>
    <w:p w14:paraId="3107E5A2" w14:textId="77777777" w:rsidR="000540E7" w:rsidRPr="00611902" w:rsidRDefault="000540E7" w:rsidP="000540E7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>Kompatybilność</w:t>
      </w:r>
      <w:r>
        <w:rPr>
          <w:rFonts w:asciiTheme="majorHAnsi" w:hAnsiTheme="majorHAnsi" w:cstheme="majorHAnsi"/>
          <w:lang w:val="pl-PL"/>
        </w:rPr>
        <w:t>: o</w:t>
      </w:r>
      <w:r w:rsidRPr="00611902">
        <w:rPr>
          <w:rFonts w:asciiTheme="majorHAnsi" w:hAnsiTheme="majorHAnsi" w:cstheme="majorHAnsi"/>
          <w:lang w:val="pl-PL"/>
        </w:rPr>
        <w:t xml:space="preserve">bsługuje NFC, RFID 125 kHz, podczerwień, Sub-1 GHz oraz </w:t>
      </w:r>
      <w:proofErr w:type="spellStart"/>
      <w:r w:rsidRPr="00611902">
        <w:rPr>
          <w:rFonts w:asciiTheme="majorHAnsi" w:hAnsiTheme="majorHAnsi" w:cstheme="majorHAnsi"/>
          <w:lang w:val="pl-PL"/>
        </w:rPr>
        <w:t>iButton</w:t>
      </w:r>
      <w:proofErr w:type="spellEnd"/>
      <w:r w:rsidRPr="00611902">
        <w:rPr>
          <w:rFonts w:asciiTheme="majorHAnsi" w:hAnsiTheme="majorHAnsi" w:cstheme="majorHAnsi"/>
          <w:lang w:val="pl-PL"/>
        </w:rPr>
        <w:t xml:space="preserve"> 1-Wire.</w:t>
      </w:r>
    </w:p>
    <w:p w14:paraId="0626A2FB" w14:textId="53F6E192" w:rsidR="005B21CE" w:rsidRDefault="005B21CE" w:rsidP="005B21CE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 xml:space="preserve">Zastosowania: Urządzenie umożliwia m.in.: czytanie, kopiowanie i emulowanie </w:t>
      </w:r>
      <w:proofErr w:type="spellStart"/>
      <w:r w:rsidRPr="00611902">
        <w:rPr>
          <w:rFonts w:asciiTheme="majorHAnsi" w:hAnsiTheme="majorHAnsi" w:cstheme="majorHAnsi"/>
          <w:lang w:val="pl-PL"/>
        </w:rPr>
        <w:t>tagów</w:t>
      </w:r>
      <w:proofErr w:type="spellEnd"/>
      <w:r w:rsidRPr="00611902">
        <w:rPr>
          <w:rFonts w:asciiTheme="majorHAnsi" w:hAnsiTheme="majorHAnsi" w:cstheme="majorHAnsi"/>
          <w:lang w:val="pl-PL"/>
        </w:rPr>
        <w:t xml:space="preserve"> RFID i NFC, (</w:t>
      </w:r>
      <w:r>
        <w:rPr>
          <w:rFonts w:asciiTheme="majorHAnsi" w:hAnsiTheme="majorHAnsi" w:cstheme="majorHAnsi"/>
          <w:lang w:val="pl-PL"/>
        </w:rPr>
        <w:t>musi</w:t>
      </w:r>
      <w:r w:rsidRPr="00611902">
        <w:rPr>
          <w:rFonts w:asciiTheme="majorHAnsi" w:hAnsiTheme="majorHAnsi" w:cstheme="majorHAnsi"/>
          <w:lang w:val="pl-PL"/>
        </w:rPr>
        <w:t xml:space="preserve"> odbierać, przechowywać i nadawać różne sygnały bezprzewodowe, takie jak sub-1 GHz, RFID, NFC, podczerwień i </w:t>
      </w:r>
      <w:r w:rsidRPr="00611902">
        <w:rPr>
          <w:rFonts w:asciiTheme="majorHAnsi" w:hAnsiTheme="majorHAnsi" w:cstheme="majorHAnsi"/>
          <w:lang w:val="pl-PL"/>
        </w:rPr>
        <w:lastRenderedPageBreak/>
        <w:t>Bluetooth), zdalne sterowanie urządzeniami, analiza protokołów radiowych oraz testowanie systemów kontroli dostępu.</w:t>
      </w:r>
    </w:p>
    <w:p w14:paraId="7DB8E546" w14:textId="6ED05640" w:rsidR="009D4536" w:rsidRDefault="009D4536" w:rsidP="005B21CE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Wymagane jest</w:t>
      </w:r>
      <w:r w:rsidR="00F5793F">
        <w:rPr>
          <w:rFonts w:asciiTheme="majorHAnsi" w:hAnsiTheme="majorHAnsi" w:cstheme="majorHAnsi"/>
          <w:lang w:val="pl-PL"/>
        </w:rPr>
        <w:t xml:space="preserve"> również</w:t>
      </w:r>
      <w:r>
        <w:rPr>
          <w:rFonts w:asciiTheme="majorHAnsi" w:hAnsiTheme="majorHAnsi" w:cstheme="majorHAnsi"/>
          <w:lang w:val="pl-PL"/>
        </w:rPr>
        <w:t>, aby urządzenie obsługiwało:</w:t>
      </w:r>
    </w:p>
    <w:p w14:paraId="5DE4502D" w14:textId="353829C5" w:rsidR="00B615D9" w:rsidRPr="00B615D9" w:rsidRDefault="00A75F23" w:rsidP="009D4536">
      <w:pPr>
        <w:pStyle w:val="Akapitzlist"/>
        <w:numPr>
          <w:ilvl w:val="4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P</w:t>
      </w:r>
      <w:r w:rsidR="00B615D9" w:rsidRPr="00B615D9">
        <w:rPr>
          <w:rFonts w:asciiTheme="majorHAnsi" w:hAnsiTheme="majorHAnsi" w:cstheme="majorHAnsi"/>
          <w:lang w:val="pl-PL"/>
        </w:rPr>
        <w:t>asma Sub-1 GHz: </w:t>
      </w:r>
      <w:proofErr w:type="spellStart"/>
      <w:r w:rsidR="00B615D9" w:rsidRPr="00B615D9">
        <w:rPr>
          <w:rFonts w:asciiTheme="majorHAnsi" w:hAnsiTheme="majorHAnsi" w:cstheme="majorHAnsi"/>
          <w:lang w:val="pl-PL"/>
        </w:rPr>
        <w:t>Transceiver</w:t>
      </w:r>
      <w:proofErr w:type="spellEnd"/>
      <w:r w:rsidR="00B615D9" w:rsidRPr="00B615D9">
        <w:rPr>
          <w:rFonts w:asciiTheme="majorHAnsi" w:hAnsiTheme="majorHAnsi" w:cstheme="majorHAnsi"/>
          <w:lang w:val="pl-PL"/>
        </w:rPr>
        <w:t xml:space="preserve"> obsługujący częstotliwoś</w:t>
      </w:r>
      <w:r w:rsidR="004339C8">
        <w:rPr>
          <w:rFonts w:asciiTheme="majorHAnsi" w:hAnsiTheme="majorHAnsi" w:cstheme="majorHAnsi"/>
          <w:lang w:val="pl-PL"/>
        </w:rPr>
        <w:t xml:space="preserve">ć </w:t>
      </w:r>
      <w:r w:rsidR="00B615D9" w:rsidRPr="00B615D9">
        <w:rPr>
          <w:rFonts w:asciiTheme="majorHAnsi" w:hAnsiTheme="majorHAnsi" w:cstheme="majorHAnsi"/>
          <w:lang w:val="pl-PL"/>
        </w:rPr>
        <w:t>868 MHz</w:t>
      </w:r>
    </w:p>
    <w:p w14:paraId="664C93D8" w14:textId="77777777" w:rsidR="00B615D9" w:rsidRPr="00B615D9" w:rsidRDefault="00B615D9" w:rsidP="009D4536">
      <w:pPr>
        <w:pStyle w:val="Akapitzlist"/>
        <w:numPr>
          <w:ilvl w:val="4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B615D9">
        <w:rPr>
          <w:rFonts w:asciiTheme="majorHAnsi" w:hAnsiTheme="majorHAnsi" w:cstheme="majorHAnsi"/>
          <w:lang w:val="pl-PL"/>
        </w:rPr>
        <w:t xml:space="preserve">RFID 125 kHz: Obsługa kart EM-Micro EM4100, HID H10301, IDTECK, Motorola </w:t>
      </w:r>
      <w:proofErr w:type="spellStart"/>
      <w:r w:rsidRPr="00B615D9">
        <w:rPr>
          <w:rFonts w:asciiTheme="majorHAnsi" w:hAnsiTheme="majorHAnsi" w:cstheme="majorHAnsi"/>
          <w:lang w:val="pl-PL"/>
        </w:rPr>
        <w:t>Indala</w:t>
      </w:r>
      <w:proofErr w:type="spellEnd"/>
      <w:r w:rsidRPr="00B615D9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Pr="00B615D9">
        <w:rPr>
          <w:rFonts w:asciiTheme="majorHAnsi" w:hAnsiTheme="majorHAnsi" w:cstheme="majorHAnsi"/>
          <w:lang w:val="pl-PL"/>
        </w:rPr>
        <w:t>Kantech</w:t>
      </w:r>
      <w:proofErr w:type="spellEnd"/>
      <w:r w:rsidRPr="00B615D9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Pr="00B615D9">
        <w:rPr>
          <w:rFonts w:asciiTheme="majorHAnsi" w:hAnsiTheme="majorHAnsi" w:cstheme="majorHAnsi"/>
          <w:lang w:val="pl-PL"/>
        </w:rPr>
        <w:t>IoProx</w:t>
      </w:r>
      <w:proofErr w:type="spellEnd"/>
      <w:r w:rsidRPr="00B615D9">
        <w:rPr>
          <w:rFonts w:asciiTheme="majorHAnsi" w:hAnsiTheme="majorHAnsi" w:cstheme="majorHAnsi"/>
          <w:lang w:val="pl-PL"/>
        </w:rPr>
        <w:t xml:space="preserve">, XSF, AWID, FECAVA, FDX-A, ISO FDX-B, </w:t>
      </w:r>
      <w:proofErr w:type="spellStart"/>
      <w:r w:rsidRPr="00B615D9">
        <w:rPr>
          <w:rFonts w:asciiTheme="majorHAnsi" w:hAnsiTheme="majorHAnsi" w:cstheme="majorHAnsi"/>
          <w:lang w:val="pl-PL"/>
        </w:rPr>
        <w:t>Generic</w:t>
      </w:r>
      <w:proofErr w:type="spellEnd"/>
      <w:r w:rsidRPr="00B615D9">
        <w:rPr>
          <w:rFonts w:asciiTheme="majorHAnsi" w:hAnsiTheme="majorHAnsi" w:cstheme="majorHAnsi"/>
          <w:lang w:val="pl-PL"/>
        </w:rPr>
        <w:t xml:space="preserve"> HID </w:t>
      </w:r>
      <w:proofErr w:type="spellStart"/>
      <w:r w:rsidRPr="00B615D9">
        <w:rPr>
          <w:rFonts w:asciiTheme="majorHAnsi" w:hAnsiTheme="majorHAnsi" w:cstheme="majorHAnsi"/>
          <w:lang w:val="pl-PL"/>
        </w:rPr>
        <w:t>Prox</w:t>
      </w:r>
      <w:proofErr w:type="spellEnd"/>
      <w:r w:rsidRPr="00B615D9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Pr="00B615D9">
        <w:rPr>
          <w:rFonts w:asciiTheme="majorHAnsi" w:hAnsiTheme="majorHAnsi" w:cstheme="majorHAnsi"/>
          <w:lang w:val="pl-PL"/>
        </w:rPr>
        <w:t>Generic</w:t>
      </w:r>
      <w:proofErr w:type="spellEnd"/>
      <w:r w:rsidRPr="00B615D9">
        <w:rPr>
          <w:rFonts w:asciiTheme="majorHAnsi" w:hAnsiTheme="majorHAnsi" w:cstheme="majorHAnsi"/>
          <w:lang w:val="pl-PL"/>
        </w:rPr>
        <w:t xml:space="preserve"> HID </w:t>
      </w:r>
      <w:proofErr w:type="spellStart"/>
      <w:r w:rsidRPr="00B615D9">
        <w:rPr>
          <w:rFonts w:asciiTheme="majorHAnsi" w:hAnsiTheme="majorHAnsi" w:cstheme="majorHAnsi"/>
          <w:lang w:val="pl-PL"/>
        </w:rPr>
        <w:t>Ext</w:t>
      </w:r>
      <w:proofErr w:type="spellEnd"/>
      <w:r w:rsidRPr="00B615D9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Pr="00B615D9">
        <w:rPr>
          <w:rFonts w:asciiTheme="majorHAnsi" w:hAnsiTheme="majorHAnsi" w:cstheme="majorHAnsi"/>
          <w:lang w:val="pl-PL"/>
        </w:rPr>
        <w:t>Farpointe</w:t>
      </w:r>
      <w:proofErr w:type="spellEnd"/>
      <w:r w:rsidRPr="00B615D9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Pr="00B615D9">
        <w:rPr>
          <w:rFonts w:asciiTheme="majorHAnsi" w:hAnsiTheme="majorHAnsi" w:cstheme="majorHAnsi"/>
          <w:lang w:val="pl-PL"/>
        </w:rPr>
        <w:t>Pyramid</w:t>
      </w:r>
      <w:proofErr w:type="spellEnd"/>
      <w:r w:rsidRPr="00B615D9">
        <w:rPr>
          <w:rFonts w:asciiTheme="majorHAnsi" w:hAnsiTheme="majorHAnsi" w:cstheme="majorHAnsi"/>
          <w:lang w:val="pl-PL"/>
        </w:rPr>
        <w:t xml:space="preserve">, Viking, </w:t>
      </w:r>
      <w:proofErr w:type="spellStart"/>
      <w:r w:rsidRPr="00B615D9">
        <w:rPr>
          <w:rFonts w:asciiTheme="majorHAnsi" w:hAnsiTheme="majorHAnsi" w:cstheme="majorHAnsi"/>
          <w:lang w:val="pl-PL"/>
        </w:rPr>
        <w:t>Jablotron</w:t>
      </w:r>
      <w:proofErr w:type="spellEnd"/>
      <w:r w:rsidRPr="00B615D9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Pr="00B615D9">
        <w:rPr>
          <w:rFonts w:asciiTheme="majorHAnsi" w:hAnsiTheme="majorHAnsi" w:cstheme="majorHAnsi"/>
          <w:lang w:val="pl-PL"/>
        </w:rPr>
        <w:t>Paradox</w:t>
      </w:r>
      <w:proofErr w:type="spellEnd"/>
      <w:r w:rsidRPr="00B615D9">
        <w:rPr>
          <w:rFonts w:asciiTheme="majorHAnsi" w:hAnsiTheme="majorHAnsi" w:cstheme="majorHAnsi"/>
          <w:lang w:val="pl-PL"/>
        </w:rPr>
        <w:t xml:space="preserve">, PAC, Stanley, </w:t>
      </w:r>
      <w:proofErr w:type="spellStart"/>
      <w:r w:rsidRPr="00B615D9">
        <w:rPr>
          <w:rFonts w:asciiTheme="majorHAnsi" w:hAnsiTheme="majorHAnsi" w:cstheme="majorHAnsi"/>
          <w:lang w:val="pl-PL"/>
        </w:rPr>
        <w:t>Keri</w:t>
      </w:r>
      <w:proofErr w:type="spellEnd"/>
      <w:r w:rsidRPr="00B615D9">
        <w:rPr>
          <w:rFonts w:asciiTheme="majorHAnsi" w:hAnsiTheme="majorHAnsi" w:cstheme="majorHAnsi"/>
          <w:lang w:val="pl-PL"/>
        </w:rPr>
        <w:t xml:space="preserve">, Gallagher, Honeywell </w:t>
      </w:r>
      <w:proofErr w:type="spellStart"/>
      <w:r w:rsidRPr="00B615D9">
        <w:rPr>
          <w:rFonts w:asciiTheme="majorHAnsi" w:hAnsiTheme="majorHAnsi" w:cstheme="majorHAnsi"/>
          <w:lang w:val="pl-PL"/>
        </w:rPr>
        <w:t>Nexwatch</w:t>
      </w:r>
      <w:proofErr w:type="spellEnd"/>
      <w:r w:rsidRPr="00B615D9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Pr="00B615D9">
        <w:rPr>
          <w:rFonts w:asciiTheme="majorHAnsi" w:hAnsiTheme="majorHAnsi" w:cstheme="majorHAnsi"/>
          <w:lang w:val="pl-PL"/>
        </w:rPr>
        <w:t>Electra</w:t>
      </w:r>
      <w:proofErr w:type="spellEnd"/>
      <w:r w:rsidRPr="00B615D9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Pr="00B615D9">
        <w:rPr>
          <w:rFonts w:asciiTheme="majorHAnsi" w:hAnsiTheme="majorHAnsi" w:cstheme="majorHAnsi"/>
          <w:lang w:val="pl-PL"/>
        </w:rPr>
        <w:t>Securakey</w:t>
      </w:r>
      <w:proofErr w:type="spellEnd"/>
    </w:p>
    <w:p w14:paraId="66548645" w14:textId="72A332F6" w:rsidR="00B615D9" w:rsidRPr="00B615D9" w:rsidRDefault="00B615D9" w:rsidP="009D4536">
      <w:pPr>
        <w:pStyle w:val="Akapitzlist"/>
        <w:numPr>
          <w:ilvl w:val="4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B615D9">
        <w:rPr>
          <w:rFonts w:asciiTheme="majorHAnsi" w:hAnsiTheme="majorHAnsi" w:cstheme="majorHAnsi"/>
          <w:lang w:val="pl-PL"/>
        </w:rPr>
        <w:t>NFC: </w:t>
      </w:r>
      <w:proofErr w:type="spellStart"/>
      <w:r w:rsidRPr="00B615D9">
        <w:rPr>
          <w:rFonts w:asciiTheme="majorHAnsi" w:hAnsiTheme="majorHAnsi" w:cstheme="majorHAnsi"/>
          <w:lang w:val="pl-PL"/>
        </w:rPr>
        <w:t>Transceiver</w:t>
      </w:r>
      <w:proofErr w:type="spellEnd"/>
      <w:r w:rsidRPr="00B615D9">
        <w:rPr>
          <w:rFonts w:asciiTheme="majorHAnsi" w:hAnsiTheme="majorHAnsi" w:cstheme="majorHAnsi"/>
          <w:lang w:val="pl-PL"/>
        </w:rPr>
        <w:t xml:space="preserve"> obsługujący częstotliwość 13.56 MHz, karty ISO-14443A/B, NXP MIFARE Classic®, </w:t>
      </w:r>
      <w:proofErr w:type="spellStart"/>
      <w:r w:rsidRPr="00B615D9">
        <w:rPr>
          <w:rFonts w:asciiTheme="majorHAnsi" w:hAnsiTheme="majorHAnsi" w:cstheme="majorHAnsi"/>
          <w:lang w:val="pl-PL"/>
        </w:rPr>
        <w:t>Ultralight</w:t>
      </w:r>
      <w:proofErr w:type="spellEnd"/>
      <w:r w:rsidRPr="00B615D9">
        <w:rPr>
          <w:rFonts w:asciiTheme="majorHAnsi" w:hAnsiTheme="majorHAnsi" w:cstheme="majorHAnsi"/>
          <w:lang w:val="pl-PL"/>
        </w:rPr>
        <w:t xml:space="preserve">®, </w:t>
      </w:r>
      <w:proofErr w:type="spellStart"/>
      <w:r w:rsidRPr="00B615D9">
        <w:rPr>
          <w:rFonts w:asciiTheme="majorHAnsi" w:hAnsiTheme="majorHAnsi" w:cstheme="majorHAnsi"/>
          <w:lang w:val="pl-PL"/>
        </w:rPr>
        <w:t>DESFire</w:t>
      </w:r>
      <w:proofErr w:type="spellEnd"/>
      <w:r w:rsidRPr="00B615D9">
        <w:rPr>
          <w:rFonts w:asciiTheme="majorHAnsi" w:hAnsiTheme="majorHAnsi" w:cstheme="majorHAnsi"/>
          <w:lang w:val="pl-PL"/>
        </w:rPr>
        <w:t xml:space="preserve">®, HID </w:t>
      </w:r>
      <w:proofErr w:type="spellStart"/>
      <w:r w:rsidRPr="00B615D9">
        <w:rPr>
          <w:rFonts w:asciiTheme="majorHAnsi" w:hAnsiTheme="majorHAnsi" w:cstheme="majorHAnsi"/>
          <w:lang w:val="pl-PL"/>
        </w:rPr>
        <w:t>iClass</w:t>
      </w:r>
      <w:proofErr w:type="spellEnd"/>
      <w:r w:rsidRPr="00B615D9">
        <w:rPr>
          <w:rFonts w:asciiTheme="majorHAnsi" w:hAnsiTheme="majorHAnsi" w:cstheme="majorHAnsi"/>
          <w:lang w:val="pl-PL"/>
        </w:rPr>
        <w:t xml:space="preserve"> (</w:t>
      </w:r>
      <w:proofErr w:type="spellStart"/>
      <w:r w:rsidRPr="00B615D9">
        <w:rPr>
          <w:rFonts w:asciiTheme="majorHAnsi" w:hAnsiTheme="majorHAnsi" w:cstheme="majorHAnsi"/>
          <w:lang w:val="pl-PL"/>
        </w:rPr>
        <w:t>Picopass</w:t>
      </w:r>
      <w:proofErr w:type="spellEnd"/>
      <w:r w:rsidRPr="00B615D9">
        <w:rPr>
          <w:rFonts w:asciiTheme="majorHAnsi" w:hAnsiTheme="majorHAnsi" w:cstheme="majorHAnsi"/>
          <w:lang w:val="pl-PL"/>
        </w:rPr>
        <w:t>), protokoły NFC Forum</w:t>
      </w:r>
    </w:p>
    <w:p w14:paraId="7300D745" w14:textId="77777777" w:rsidR="009D4536" w:rsidRDefault="00611902" w:rsidP="009D4536">
      <w:pPr>
        <w:pStyle w:val="Akapitzlist"/>
        <w:numPr>
          <w:ilvl w:val="4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>Łączność:</w:t>
      </w:r>
    </w:p>
    <w:p w14:paraId="22FB75F3" w14:textId="77777777" w:rsidR="009D4536" w:rsidRDefault="00611902" w:rsidP="009D4536">
      <w:pPr>
        <w:pStyle w:val="Akapitzlist"/>
        <w:numPr>
          <w:ilvl w:val="5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 xml:space="preserve"> Bluetooth LE, </w:t>
      </w:r>
    </w:p>
    <w:p w14:paraId="3227155C" w14:textId="77777777" w:rsidR="009D4536" w:rsidRDefault="00611902" w:rsidP="009D4536">
      <w:pPr>
        <w:pStyle w:val="Akapitzlist"/>
        <w:numPr>
          <w:ilvl w:val="5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 xml:space="preserve">USB 2.0, </w:t>
      </w:r>
    </w:p>
    <w:p w14:paraId="6581D7C6" w14:textId="23E8B9A8" w:rsidR="00611902" w:rsidRPr="00611902" w:rsidRDefault="00611902" w:rsidP="009D4536">
      <w:pPr>
        <w:pStyle w:val="Akapitzlist"/>
        <w:numPr>
          <w:ilvl w:val="5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611902">
        <w:rPr>
          <w:rFonts w:asciiTheme="majorHAnsi" w:hAnsiTheme="majorHAnsi" w:cstheme="majorHAnsi"/>
          <w:lang w:val="pl-PL"/>
        </w:rPr>
        <w:t xml:space="preserve">GPIO </w:t>
      </w:r>
      <w:proofErr w:type="spellStart"/>
      <w:r w:rsidRPr="00611902">
        <w:rPr>
          <w:rFonts w:asciiTheme="majorHAnsi" w:hAnsiTheme="majorHAnsi" w:cstheme="majorHAnsi"/>
          <w:lang w:val="pl-PL"/>
        </w:rPr>
        <w:t>pinholes</w:t>
      </w:r>
      <w:proofErr w:type="spellEnd"/>
      <w:r w:rsidRPr="00611902">
        <w:rPr>
          <w:rFonts w:asciiTheme="majorHAnsi" w:hAnsiTheme="majorHAnsi" w:cstheme="majorHAnsi"/>
          <w:lang w:val="pl-PL"/>
        </w:rPr>
        <w:t xml:space="preserve"> do podłączania zewnętrznych modułów.</w:t>
      </w:r>
    </w:p>
    <w:p w14:paraId="1EB3FD91" w14:textId="641F780C" w:rsidR="00D3647F" w:rsidRPr="00D3647F" w:rsidRDefault="00DA1D67" w:rsidP="000B6190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Urządzenie w</w:t>
      </w:r>
      <w:r w:rsidR="000B6190">
        <w:rPr>
          <w:rFonts w:asciiTheme="majorHAnsi" w:hAnsiTheme="majorHAnsi" w:cstheme="majorHAnsi"/>
          <w:lang w:val="pl-PL"/>
        </w:rPr>
        <w:t>yposażone w</w:t>
      </w:r>
      <w:r w:rsidR="000B6190" w:rsidRPr="00D3647F">
        <w:rPr>
          <w:rFonts w:asciiTheme="majorHAnsi" w:hAnsiTheme="majorHAnsi" w:cstheme="majorHAnsi"/>
          <w:lang w:val="pl-PL"/>
        </w:rPr>
        <w:t xml:space="preserve"> </w:t>
      </w:r>
      <w:r w:rsidR="000B6190">
        <w:rPr>
          <w:rFonts w:asciiTheme="majorHAnsi" w:hAnsiTheme="majorHAnsi" w:cstheme="majorHAnsi"/>
          <w:lang w:val="pl-PL"/>
        </w:rPr>
        <w:t>z</w:t>
      </w:r>
      <w:r w:rsidR="00D3647F" w:rsidRPr="00D3647F">
        <w:rPr>
          <w:rFonts w:asciiTheme="majorHAnsi" w:hAnsiTheme="majorHAnsi" w:cstheme="majorHAnsi"/>
          <w:lang w:val="pl-PL"/>
        </w:rPr>
        <w:t>łącze USB do ładowania i aktualizacji oprogramowania</w:t>
      </w:r>
      <w:r w:rsidR="009E610E">
        <w:rPr>
          <w:rFonts w:asciiTheme="majorHAnsi" w:hAnsiTheme="majorHAnsi" w:cstheme="majorHAnsi"/>
          <w:lang w:val="pl-PL"/>
        </w:rPr>
        <w:t>.</w:t>
      </w:r>
    </w:p>
    <w:p w14:paraId="31A814C5" w14:textId="2CF8E96B" w:rsidR="00D3647F" w:rsidRPr="00D3647F" w:rsidRDefault="00DA1D67" w:rsidP="00D3647F">
      <w:pPr>
        <w:pStyle w:val="Akapitzlist"/>
        <w:numPr>
          <w:ilvl w:val="3"/>
          <w:numId w:val="20"/>
        </w:numPr>
        <w:spacing w:after="26" w:line="266" w:lineRule="auto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Urządzenie w</w:t>
      </w:r>
      <w:r w:rsidR="000B6190">
        <w:rPr>
          <w:rFonts w:asciiTheme="majorHAnsi" w:hAnsiTheme="majorHAnsi" w:cstheme="majorHAnsi"/>
          <w:lang w:val="pl-PL"/>
        </w:rPr>
        <w:t>yposażone w s</w:t>
      </w:r>
      <w:r w:rsidR="00D3647F" w:rsidRPr="00D3647F">
        <w:rPr>
          <w:rFonts w:asciiTheme="majorHAnsi" w:hAnsiTheme="majorHAnsi" w:cstheme="majorHAnsi"/>
          <w:lang w:val="pl-PL"/>
        </w:rPr>
        <w:t xml:space="preserve">lot na kartę </w:t>
      </w:r>
      <w:proofErr w:type="spellStart"/>
      <w:r w:rsidR="00D3647F" w:rsidRPr="00D3647F">
        <w:rPr>
          <w:rFonts w:asciiTheme="majorHAnsi" w:hAnsiTheme="majorHAnsi" w:cstheme="majorHAnsi"/>
          <w:lang w:val="pl-PL"/>
        </w:rPr>
        <w:t>MicroSD</w:t>
      </w:r>
      <w:proofErr w:type="spellEnd"/>
      <w:r w:rsidR="00D3647F" w:rsidRPr="00D3647F">
        <w:rPr>
          <w:rFonts w:asciiTheme="majorHAnsi" w:hAnsiTheme="majorHAnsi" w:cstheme="majorHAnsi"/>
          <w:lang w:val="pl-PL"/>
        </w:rPr>
        <w:t xml:space="preserve"> do przechowywania danych i aktualizacji </w:t>
      </w:r>
      <w:proofErr w:type="spellStart"/>
      <w:r w:rsidR="00D3647F" w:rsidRPr="00D3647F">
        <w:rPr>
          <w:rFonts w:asciiTheme="majorHAnsi" w:hAnsiTheme="majorHAnsi" w:cstheme="majorHAnsi"/>
          <w:lang w:val="pl-PL"/>
        </w:rPr>
        <w:t>firmware</w:t>
      </w:r>
      <w:proofErr w:type="spellEnd"/>
      <w:r w:rsidR="009E610E">
        <w:rPr>
          <w:rFonts w:asciiTheme="majorHAnsi" w:hAnsiTheme="majorHAnsi" w:cstheme="majorHAnsi"/>
          <w:lang w:val="pl-PL"/>
        </w:rPr>
        <w:t>.</w:t>
      </w:r>
    </w:p>
    <w:p w14:paraId="39D1869D" w14:textId="77777777" w:rsidR="00AB6199" w:rsidRPr="00611902" w:rsidRDefault="00AB6199" w:rsidP="00611902">
      <w:pPr>
        <w:pStyle w:val="Akapitzlist"/>
        <w:ind w:left="360"/>
        <w:rPr>
          <w:rFonts w:asciiTheme="majorHAnsi" w:hAnsiTheme="majorHAnsi" w:cstheme="majorHAnsi"/>
          <w:lang w:val="pl-PL"/>
        </w:rPr>
      </w:pPr>
    </w:p>
    <w:sectPr w:rsidR="00AB6199" w:rsidRPr="0061190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0AE9A" w14:textId="77777777" w:rsidR="00FA35B1" w:rsidRDefault="00FA35B1" w:rsidP="00970837">
      <w:pPr>
        <w:spacing w:after="0" w:line="240" w:lineRule="auto"/>
      </w:pPr>
      <w:r>
        <w:separator/>
      </w:r>
    </w:p>
  </w:endnote>
  <w:endnote w:type="continuationSeparator" w:id="0">
    <w:p w14:paraId="0C68655E" w14:textId="77777777" w:rsidR="00FA35B1" w:rsidRDefault="00FA35B1" w:rsidP="0097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CFBDE27" w14:textId="7537466E" w:rsidR="00A70AEE" w:rsidRPr="003F09D2" w:rsidRDefault="00A70AEE" w:rsidP="00A70AEE">
        <w:pPr>
          <w:pStyle w:val="Stopka"/>
          <w:spacing w:before="60" w:after="240"/>
          <w:ind w:right="74"/>
          <w:jc w:val="right"/>
          <w:rPr>
            <w:color w:val="005DA9"/>
            <w:sz w:val="16"/>
            <w:szCs w:val="16"/>
            <w:lang w:val="pl-PL"/>
          </w:rPr>
        </w:pP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BC7A147" wp14:editId="63E13EA2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91440</wp:posOffset>
                  </wp:positionV>
                  <wp:extent cx="1676400" cy="45719"/>
                  <wp:effectExtent l="0" t="0" r="0" b="0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76400" cy="45719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E3C8DD2" id="Prostokąt 7" o:spid="_x0000_s1026" style="position:absolute;margin-left:274.5pt;margin-top:7.2pt;width:132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" fillcolor="#005da9" stroked="f" strokeweight="2pt"/>
              </w:pict>
            </mc:Fallback>
          </mc:AlternateContent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1A5992A1" wp14:editId="795AF88F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1FE907E" wp14:editId="2718FA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D2F8FF" id="Prostokąt 4" o:spid="_x0000_s1026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" fillcolor="#a0cc3c" stroked="f" strokeweight="2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3F09D2">
          <w:rPr>
            <w:b/>
            <w:bCs/>
            <w:color w:val="005DA9"/>
            <w:sz w:val="16"/>
            <w:szCs w:val="16"/>
            <w:lang w:val="pl-PL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 w:rsidRPr="003F09D2">
          <w:rPr>
            <w:b/>
            <w:bCs/>
            <w:color w:val="005DA9"/>
            <w:sz w:val="16"/>
            <w:szCs w:val="16"/>
            <w:lang w:val="pl-PL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3F09D2">
          <w:rPr>
            <w:color w:val="005DA9"/>
            <w:sz w:val="16"/>
            <w:szCs w:val="16"/>
            <w:lang w:val="pl-PL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3F09D2">
          <w:rPr>
            <w:color w:val="005DA9"/>
            <w:sz w:val="16"/>
            <w:szCs w:val="16"/>
            <w:lang w:val="pl-PL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 w:rsidRPr="003F09D2">
          <w:rPr>
            <w:color w:val="005DA9"/>
            <w:sz w:val="16"/>
            <w:szCs w:val="16"/>
            <w:lang w:val="pl-PL"/>
          </w:rPr>
          <w:t>13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586542F" w14:textId="77777777" w:rsidR="00A70AEE" w:rsidRPr="003F09D2" w:rsidRDefault="00A70AEE" w:rsidP="00A70AEE">
    <w:pPr>
      <w:pStyle w:val="Stopka"/>
      <w:tabs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  <w:lang w:val="pl-PL"/>
      </w:rPr>
    </w:pPr>
    <w:r w:rsidRPr="003F09D2">
      <w:rPr>
        <w:sz w:val="16"/>
        <w:szCs w:val="16"/>
        <w:lang w:val="pl-PL"/>
      </w:rPr>
      <w:t>Centrum e-Zdrowia</w:t>
    </w:r>
    <w:r w:rsidRPr="003F09D2">
      <w:rPr>
        <w:sz w:val="16"/>
        <w:szCs w:val="16"/>
        <w:lang w:val="pl-PL"/>
      </w:rPr>
      <w:tab/>
      <w:t xml:space="preserve">tel.: </w:t>
    </w:r>
    <w:r w:rsidRPr="003F09D2">
      <w:rPr>
        <w:rFonts w:eastAsiaTheme="minorHAnsi" w:cs="Calibri"/>
        <w:sz w:val="16"/>
        <w:szCs w:val="16"/>
        <w:lang w:val="pl-PL"/>
      </w:rPr>
      <w:t>+48 22 597-09-27</w:t>
    </w:r>
  </w:p>
  <w:p w14:paraId="1D587CFF" w14:textId="77777777" w:rsidR="00A70AEE" w:rsidRPr="003F09D2" w:rsidRDefault="00A70AEE" w:rsidP="00A70AEE">
    <w:pPr>
      <w:pStyle w:val="Stopka"/>
      <w:tabs>
        <w:tab w:val="left" w:pos="2450"/>
        <w:tab w:val="left" w:pos="5502"/>
      </w:tabs>
      <w:rPr>
        <w:rFonts w:eastAsiaTheme="minorHAnsi" w:cs="Calibri"/>
        <w:sz w:val="16"/>
        <w:szCs w:val="16"/>
        <w:lang w:val="pl-PL"/>
      </w:rPr>
    </w:pPr>
    <w:r w:rsidRPr="003F09D2">
      <w:rPr>
        <w:sz w:val="16"/>
        <w:szCs w:val="16"/>
        <w:lang w:val="pl-PL"/>
      </w:rPr>
      <w:t>ul. Stanisława Dubois 5A</w:t>
    </w:r>
    <w:r w:rsidRPr="003F09D2">
      <w:rPr>
        <w:sz w:val="16"/>
        <w:szCs w:val="16"/>
        <w:lang w:val="pl-PL"/>
      </w:rPr>
      <w:tab/>
    </w:r>
    <w:r w:rsidRPr="003F09D2">
      <w:rPr>
        <w:rFonts w:eastAsiaTheme="minorHAnsi" w:cs="Calibri"/>
        <w:sz w:val="16"/>
        <w:szCs w:val="16"/>
        <w:lang w:val="pl-PL"/>
      </w:rPr>
      <w:t>fax: +48 22 597-09-37</w:t>
    </w:r>
    <w:r w:rsidRPr="003F09D2">
      <w:rPr>
        <w:rFonts w:eastAsiaTheme="minorHAnsi" w:cs="Calibri"/>
        <w:sz w:val="16"/>
        <w:szCs w:val="16"/>
        <w:lang w:val="pl-PL"/>
      </w:rPr>
      <w:tab/>
      <w:t>NIP: 5251575309</w:t>
    </w:r>
  </w:p>
  <w:p w14:paraId="66C00805" w14:textId="77777777" w:rsidR="00A70AEE" w:rsidRPr="003F09D2" w:rsidRDefault="00A70AEE" w:rsidP="00A70AEE">
    <w:pPr>
      <w:pStyle w:val="Stopka"/>
      <w:tabs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  <w:lang w:val="pl-PL"/>
      </w:rPr>
    </w:pPr>
    <w:r w:rsidRPr="003F09D2">
      <w:rPr>
        <w:rFonts w:eastAsiaTheme="minorHAnsi" w:cs="Calibri"/>
        <w:sz w:val="16"/>
        <w:szCs w:val="16"/>
        <w:lang w:val="pl-PL"/>
      </w:rPr>
      <w:t>00-184 Warszawa</w:t>
    </w:r>
    <w:r w:rsidRPr="003F09D2">
      <w:rPr>
        <w:rFonts w:eastAsiaTheme="minorHAnsi" w:cs="Calibri"/>
        <w:sz w:val="16"/>
        <w:szCs w:val="16"/>
        <w:lang w:val="pl-PL"/>
      </w:rPr>
      <w:tab/>
    </w:r>
    <w:r w:rsidRPr="003F09D2">
      <w:rPr>
        <w:rFonts w:eastAsiaTheme="minorHAnsi" w:cs="Calibri"/>
        <w:sz w:val="16"/>
        <w:szCs w:val="16"/>
        <w:u w:val="single"/>
        <w:lang w:val="pl-PL"/>
      </w:rPr>
      <w:t>biuro@cez.gov.pl</w:t>
    </w:r>
    <w:r w:rsidRPr="003F09D2">
      <w:rPr>
        <w:rFonts w:eastAsiaTheme="minorHAnsi" w:cs="Calibri"/>
        <w:sz w:val="16"/>
        <w:szCs w:val="16"/>
        <w:lang w:val="pl-PL"/>
      </w:rPr>
      <w:t xml:space="preserve"> | </w:t>
    </w:r>
    <w:r w:rsidRPr="003F09D2">
      <w:rPr>
        <w:rFonts w:eastAsiaTheme="minorHAnsi" w:cs="Calibri"/>
        <w:sz w:val="16"/>
        <w:szCs w:val="16"/>
        <w:u w:val="single"/>
        <w:lang w:val="pl-PL"/>
      </w:rPr>
      <w:t>www.cez.gov.pl</w:t>
    </w:r>
    <w:r w:rsidRPr="003F09D2">
      <w:rPr>
        <w:rFonts w:eastAsiaTheme="minorHAnsi" w:cs="Calibri"/>
        <w:sz w:val="16"/>
        <w:szCs w:val="16"/>
        <w:lang w:val="pl-PL"/>
      </w:rPr>
      <w:tab/>
      <w:t>REGON: 001377706</w:t>
    </w:r>
  </w:p>
  <w:p w14:paraId="7000894C" w14:textId="77777777" w:rsidR="00A70AEE" w:rsidRPr="003F09D2" w:rsidRDefault="00A70AEE" w:rsidP="00A70AEE">
    <w:pPr>
      <w:pStyle w:val="Stopka"/>
      <w:tabs>
        <w:tab w:val="left" w:pos="2450"/>
        <w:tab w:val="left" w:pos="5502"/>
        <w:tab w:val="left" w:pos="8647"/>
      </w:tabs>
      <w:spacing w:before="120"/>
      <w:rPr>
        <w:lang w:val="pl-PL"/>
      </w:rPr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6F79EEA9" wp14:editId="33C5B392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4286AA5A" wp14:editId="43420F05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584701DD" wp14:editId="371F6D54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00E83" w14:textId="77777777" w:rsidR="00A70AEE" w:rsidRPr="003F09D2" w:rsidRDefault="00A70AEE" w:rsidP="00A70AEE">
    <w:pPr>
      <w:pStyle w:val="Stopka"/>
      <w:rPr>
        <w:lang w:val="pl-PL"/>
      </w:rPr>
    </w:pPr>
  </w:p>
  <w:p w14:paraId="35677C3D" w14:textId="77777777" w:rsidR="00A70AEE" w:rsidRPr="003F09D2" w:rsidRDefault="00A70AE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42E8" w14:textId="77777777" w:rsidR="00FA35B1" w:rsidRDefault="00FA35B1" w:rsidP="00970837">
      <w:pPr>
        <w:spacing w:after="0" w:line="240" w:lineRule="auto"/>
      </w:pPr>
      <w:r>
        <w:separator/>
      </w:r>
    </w:p>
  </w:footnote>
  <w:footnote w:type="continuationSeparator" w:id="0">
    <w:p w14:paraId="3FEE01D1" w14:textId="77777777" w:rsidR="00FA35B1" w:rsidRDefault="00FA35B1" w:rsidP="0097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01F3" w14:textId="54A541C8" w:rsidR="00970837" w:rsidRDefault="009708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2D96F32" wp14:editId="3A3F88C6">
          <wp:simplePos x="0" y="0"/>
          <wp:positionH relativeFrom="page">
            <wp:posOffset>1183512</wp:posOffset>
          </wp:positionH>
          <wp:positionV relativeFrom="page">
            <wp:posOffset>329878</wp:posOffset>
          </wp:positionV>
          <wp:extent cx="1926000" cy="532800"/>
          <wp:effectExtent l="0" t="0" r="0" b="635"/>
          <wp:wrapNone/>
          <wp:docPr id="37" name="Obraz 37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857BC"/>
    <w:multiLevelType w:val="multilevel"/>
    <w:tmpl w:val="E33CFB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043501E6"/>
    <w:multiLevelType w:val="multilevel"/>
    <w:tmpl w:val="EA9A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5E281A"/>
    <w:multiLevelType w:val="hybridMultilevel"/>
    <w:tmpl w:val="691CC3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227A16"/>
    <w:multiLevelType w:val="hybridMultilevel"/>
    <w:tmpl w:val="058083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8316A1"/>
    <w:multiLevelType w:val="multilevel"/>
    <w:tmpl w:val="BB14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F61B41"/>
    <w:multiLevelType w:val="multilevel"/>
    <w:tmpl w:val="A870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7D248F"/>
    <w:multiLevelType w:val="multilevel"/>
    <w:tmpl w:val="5E56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D84BFF"/>
    <w:multiLevelType w:val="hybridMultilevel"/>
    <w:tmpl w:val="A4641FBC"/>
    <w:lvl w:ilvl="0" w:tplc="E0F24702">
      <w:start w:val="1"/>
      <w:numFmt w:val="decimal"/>
      <w:lvlText w:val="%1."/>
      <w:lvlJc w:val="left"/>
      <w:pPr>
        <w:ind w:left="293"/>
      </w:pPr>
      <w:rPr>
        <w:rFonts w:ascii="Calibri" w:eastAsia="Calibri" w:hAnsi="Calibri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940ABA">
      <w:start w:val="1"/>
      <w:numFmt w:val="lowerLetter"/>
      <w:lvlText w:val="%2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146F94">
      <w:start w:val="1"/>
      <w:numFmt w:val="lowerRoman"/>
      <w:lvlText w:val="%3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48EFAA">
      <w:start w:val="1"/>
      <w:numFmt w:val="decimal"/>
      <w:lvlText w:val="%4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5825B0">
      <w:start w:val="1"/>
      <w:numFmt w:val="lowerLetter"/>
      <w:lvlText w:val="%5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04E370">
      <w:start w:val="1"/>
      <w:numFmt w:val="lowerRoman"/>
      <w:lvlText w:val="%6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E84F00">
      <w:start w:val="1"/>
      <w:numFmt w:val="decimal"/>
      <w:lvlText w:val="%7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03BA8">
      <w:start w:val="1"/>
      <w:numFmt w:val="lowerLetter"/>
      <w:lvlText w:val="%8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6C4F0">
      <w:start w:val="1"/>
      <w:numFmt w:val="lowerRoman"/>
      <w:lvlText w:val="%9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EA6750C"/>
    <w:multiLevelType w:val="hybridMultilevel"/>
    <w:tmpl w:val="328EDB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0759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6D3825"/>
    <w:multiLevelType w:val="multilevel"/>
    <w:tmpl w:val="E52696A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C33DE8"/>
    <w:multiLevelType w:val="multilevel"/>
    <w:tmpl w:val="5D96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183AC2"/>
    <w:multiLevelType w:val="hybridMultilevel"/>
    <w:tmpl w:val="AC3273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7945C6"/>
    <w:multiLevelType w:val="multilevel"/>
    <w:tmpl w:val="14AC6F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56402959"/>
    <w:multiLevelType w:val="multilevel"/>
    <w:tmpl w:val="CE32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11728C"/>
    <w:multiLevelType w:val="multilevel"/>
    <w:tmpl w:val="B400FB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143" w:hanging="435"/>
      </w:pPr>
      <w:rPr>
        <w:rFonts w:asciiTheme="minorHAnsi" w:eastAsia="Calibri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 w15:restartNumberingAfterBreak="0">
    <w:nsid w:val="66DA73A7"/>
    <w:multiLevelType w:val="hybridMultilevel"/>
    <w:tmpl w:val="19F88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874CE6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6D0112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111BE5"/>
    <w:multiLevelType w:val="multilevel"/>
    <w:tmpl w:val="C96E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584441">
    <w:abstractNumId w:val="8"/>
  </w:num>
  <w:num w:numId="2" w16cid:durableId="1499803884">
    <w:abstractNumId w:val="6"/>
  </w:num>
  <w:num w:numId="3" w16cid:durableId="1589461368">
    <w:abstractNumId w:val="5"/>
  </w:num>
  <w:num w:numId="4" w16cid:durableId="669410291">
    <w:abstractNumId w:val="4"/>
  </w:num>
  <w:num w:numId="5" w16cid:durableId="1818450859">
    <w:abstractNumId w:val="7"/>
  </w:num>
  <w:num w:numId="6" w16cid:durableId="323899074">
    <w:abstractNumId w:val="3"/>
  </w:num>
  <w:num w:numId="7" w16cid:durableId="532885776">
    <w:abstractNumId w:val="2"/>
  </w:num>
  <w:num w:numId="8" w16cid:durableId="964116267">
    <w:abstractNumId w:val="1"/>
  </w:num>
  <w:num w:numId="9" w16cid:durableId="1494834368">
    <w:abstractNumId w:val="0"/>
  </w:num>
  <w:num w:numId="10" w16cid:durableId="700589597">
    <w:abstractNumId w:val="26"/>
  </w:num>
  <w:num w:numId="11" w16cid:durableId="175464124">
    <w:abstractNumId w:val="11"/>
  </w:num>
  <w:num w:numId="12" w16cid:durableId="822699017">
    <w:abstractNumId w:val="25"/>
  </w:num>
  <w:num w:numId="13" w16cid:durableId="986009682">
    <w:abstractNumId w:val="17"/>
  </w:num>
  <w:num w:numId="14" w16cid:durableId="1107971617">
    <w:abstractNumId w:val="12"/>
  </w:num>
  <w:num w:numId="15" w16cid:durableId="1972638101">
    <w:abstractNumId w:val="21"/>
  </w:num>
  <w:num w:numId="16" w16cid:durableId="955137387">
    <w:abstractNumId w:val="10"/>
  </w:num>
  <w:num w:numId="17" w16cid:durableId="2048481095">
    <w:abstractNumId w:val="16"/>
  </w:num>
  <w:num w:numId="18" w16cid:durableId="397823696">
    <w:abstractNumId w:val="24"/>
  </w:num>
  <w:num w:numId="19" w16cid:durableId="1203206821">
    <w:abstractNumId w:val="27"/>
  </w:num>
  <w:num w:numId="20" w16cid:durableId="2084450004">
    <w:abstractNumId w:val="19"/>
  </w:num>
  <w:num w:numId="21" w16cid:durableId="80027723">
    <w:abstractNumId w:val="18"/>
  </w:num>
  <w:num w:numId="22" w16cid:durableId="1360938068">
    <w:abstractNumId w:val="22"/>
  </w:num>
  <w:num w:numId="23" w16cid:durableId="330723001">
    <w:abstractNumId w:val="9"/>
  </w:num>
  <w:num w:numId="24" w16cid:durableId="1791624254">
    <w:abstractNumId w:val="23"/>
  </w:num>
  <w:num w:numId="25" w16cid:durableId="1698237919">
    <w:abstractNumId w:val="13"/>
  </w:num>
  <w:num w:numId="26" w16cid:durableId="1468817398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736271213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09974525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337654634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628897533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1994554367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1840926239">
    <w:abstractNumId w:val="15"/>
  </w:num>
  <w:num w:numId="33" w16cid:durableId="265618601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724478669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1717702074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305039500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507528117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1289436160">
    <w:abstractNumId w:val="14"/>
  </w:num>
  <w:num w:numId="39" w16cid:durableId="1804469955">
    <w:abstractNumId w:val="20"/>
  </w:num>
  <w:num w:numId="40" w16cid:durableId="44847807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592"/>
    <w:rsid w:val="00034616"/>
    <w:rsid w:val="0003766F"/>
    <w:rsid w:val="0005243D"/>
    <w:rsid w:val="000540E7"/>
    <w:rsid w:val="0006063C"/>
    <w:rsid w:val="00080377"/>
    <w:rsid w:val="00080C53"/>
    <w:rsid w:val="000A316F"/>
    <w:rsid w:val="000A6B4E"/>
    <w:rsid w:val="000B6190"/>
    <w:rsid w:val="000B71C6"/>
    <w:rsid w:val="000E2C48"/>
    <w:rsid w:val="000F4810"/>
    <w:rsid w:val="00100912"/>
    <w:rsid w:val="00102F9F"/>
    <w:rsid w:val="001072DC"/>
    <w:rsid w:val="00111F8C"/>
    <w:rsid w:val="00112268"/>
    <w:rsid w:val="00116340"/>
    <w:rsid w:val="00116B19"/>
    <w:rsid w:val="00147B65"/>
    <w:rsid w:val="0015074B"/>
    <w:rsid w:val="00153B5D"/>
    <w:rsid w:val="0016789E"/>
    <w:rsid w:val="00194C4E"/>
    <w:rsid w:val="001C7377"/>
    <w:rsid w:val="00260F28"/>
    <w:rsid w:val="0027180C"/>
    <w:rsid w:val="00271BBC"/>
    <w:rsid w:val="002849E2"/>
    <w:rsid w:val="00287856"/>
    <w:rsid w:val="0029639D"/>
    <w:rsid w:val="002C18F6"/>
    <w:rsid w:val="002C3CE6"/>
    <w:rsid w:val="002C620D"/>
    <w:rsid w:val="002D60D5"/>
    <w:rsid w:val="002D6FE2"/>
    <w:rsid w:val="002E79BA"/>
    <w:rsid w:val="00315476"/>
    <w:rsid w:val="00316D48"/>
    <w:rsid w:val="0032283A"/>
    <w:rsid w:val="00326F90"/>
    <w:rsid w:val="00344AA5"/>
    <w:rsid w:val="00347106"/>
    <w:rsid w:val="00351084"/>
    <w:rsid w:val="0036549C"/>
    <w:rsid w:val="00381F59"/>
    <w:rsid w:val="003844EC"/>
    <w:rsid w:val="003A5947"/>
    <w:rsid w:val="003B3959"/>
    <w:rsid w:val="003E1155"/>
    <w:rsid w:val="003F09D2"/>
    <w:rsid w:val="003F0B37"/>
    <w:rsid w:val="003F40D5"/>
    <w:rsid w:val="003F5347"/>
    <w:rsid w:val="00401DBD"/>
    <w:rsid w:val="00402427"/>
    <w:rsid w:val="00423381"/>
    <w:rsid w:val="004339C8"/>
    <w:rsid w:val="004434A8"/>
    <w:rsid w:val="00466B0A"/>
    <w:rsid w:val="00470FAF"/>
    <w:rsid w:val="00491080"/>
    <w:rsid w:val="004B17DF"/>
    <w:rsid w:val="004B2EC1"/>
    <w:rsid w:val="004B4B6C"/>
    <w:rsid w:val="004E270F"/>
    <w:rsid w:val="004F452A"/>
    <w:rsid w:val="004F600E"/>
    <w:rsid w:val="004F6A2E"/>
    <w:rsid w:val="004F7411"/>
    <w:rsid w:val="00515BB3"/>
    <w:rsid w:val="00522DBE"/>
    <w:rsid w:val="00527D1E"/>
    <w:rsid w:val="005349FC"/>
    <w:rsid w:val="00535063"/>
    <w:rsid w:val="00547625"/>
    <w:rsid w:val="00557E17"/>
    <w:rsid w:val="00576558"/>
    <w:rsid w:val="005819AF"/>
    <w:rsid w:val="005924E9"/>
    <w:rsid w:val="0059580E"/>
    <w:rsid w:val="005A047A"/>
    <w:rsid w:val="005A28D8"/>
    <w:rsid w:val="005A36EF"/>
    <w:rsid w:val="005A554A"/>
    <w:rsid w:val="005A5CDB"/>
    <w:rsid w:val="005B21CE"/>
    <w:rsid w:val="005D36B1"/>
    <w:rsid w:val="005E7F59"/>
    <w:rsid w:val="00611902"/>
    <w:rsid w:val="00642076"/>
    <w:rsid w:val="006666EF"/>
    <w:rsid w:val="00672B51"/>
    <w:rsid w:val="00687FE0"/>
    <w:rsid w:val="0069377F"/>
    <w:rsid w:val="006A2192"/>
    <w:rsid w:val="006A476C"/>
    <w:rsid w:val="006B32DE"/>
    <w:rsid w:val="006D6980"/>
    <w:rsid w:val="006E6D0C"/>
    <w:rsid w:val="00755924"/>
    <w:rsid w:val="0076252B"/>
    <w:rsid w:val="00770F7C"/>
    <w:rsid w:val="007A4F7D"/>
    <w:rsid w:val="007A5E28"/>
    <w:rsid w:val="007C133F"/>
    <w:rsid w:val="007D4F22"/>
    <w:rsid w:val="007E2D59"/>
    <w:rsid w:val="007F795C"/>
    <w:rsid w:val="00800D94"/>
    <w:rsid w:val="00836D79"/>
    <w:rsid w:val="00844EF0"/>
    <w:rsid w:val="008507F9"/>
    <w:rsid w:val="008604D3"/>
    <w:rsid w:val="00863ADD"/>
    <w:rsid w:val="00864A87"/>
    <w:rsid w:val="008667F8"/>
    <w:rsid w:val="008671C9"/>
    <w:rsid w:val="00870703"/>
    <w:rsid w:val="00871572"/>
    <w:rsid w:val="008868FF"/>
    <w:rsid w:val="008A3196"/>
    <w:rsid w:val="008B1F85"/>
    <w:rsid w:val="008C37B5"/>
    <w:rsid w:val="008D4BCC"/>
    <w:rsid w:val="008D602C"/>
    <w:rsid w:val="008E2EC4"/>
    <w:rsid w:val="008E7040"/>
    <w:rsid w:val="008F5081"/>
    <w:rsid w:val="009076CF"/>
    <w:rsid w:val="00907A89"/>
    <w:rsid w:val="00910324"/>
    <w:rsid w:val="00913446"/>
    <w:rsid w:val="0091436A"/>
    <w:rsid w:val="00921E96"/>
    <w:rsid w:val="009267D9"/>
    <w:rsid w:val="0093247E"/>
    <w:rsid w:val="00932E08"/>
    <w:rsid w:val="0094097E"/>
    <w:rsid w:val="009434B4"/>
    <w:rsid w:val="009457BC"/>
    <w:rsid w:val="009502F9"/>
    <w:rsid w:val="00966FC4"/>
    <w:rsid w:val="00970837"/>
    <w:rsid w:val="00970983"/>
    <w:rsid w:val="00981932"/>
    <w:rsid w:val="009829E9"/>
    <w:rsid w:val="00990DB5"/>
    <w:rsid w:val="00992534"/>
    <w:rsid w:val="009A2D5A"/>
    <w:rsid w:val="009D0137"/>
    <w:rsid w:val="009D4536"/>
    <w:rsid w:val="009E4928"/>
    <w:rsid w:val="009E610E"/>
    <w:rsid w:val="00A11957"/>
    <w:rsid w:val="00A1650A"/>
    <w:rsid w:val="00A21A99"/>
    <w:rsid w:val="00A37D31"/>
    <w:rsid w:val="00A569EA"/>
    <w:rsid w:val="00A64269"/>
    <w:rsid w:val="00A70AEE"/>
    <w:rsid w:val="00A75F23"/>
    <w:rsid w:val="00AA0975"/>
    <w:rsid w:val="00AA1D8D"/>
    <w:rsid w:val="00AB4F60"/>
    <w:rsid w:val="00AB5DBE"/>
    <w:rsid w:val="00AB6199"/>
    <w:rsid w:val="00AC58BE"/>
    <w:rsid w:val="00AD2EC3"/>
    <w:rsid w:val="00AD7716"/>
    <w:rsid w:val="00AF4372"/>
    <w:rsid w:val="00B313A9"/>
    <w:rsid w:val="00B31FAE"/>
    <w:rsid w:val="00B41275"/>
    <w:rsid w:val="00B47730"/>
    <w:rsid w:val="00B55706"/>
    <w:rsid w:val="00B615D9"/>
    <w:rsid w:val="00B6258B"/>
    <w:rsid w:val="00B72E1E"/>
    <w:rsid w:val="00BB60D1"/>
    <w:rsid w:val="00BC2400"/>
    <w:rsid w:val="00BC3CB2"/>
    <w:rsid w:val="00BD7B07"/>
    <w:rsid w:val="00BE1B8A"/>
    <w:rsid w:val="00C5310E"/>
    <w:rsid w:val="00C55D58"/>
    <w:rsid w:val="00C6585A"/>
    <w:rsid w:val="00CB0664"/>
    <w:rsid w:val="00CB5B61"/>
    <w:rsid w:val="00CD2042"/>
    <w:rsid w:val="00CD3461"/>
    <w:rsid w:val="00CF7E7C"/>
    <w:rsid w:val="00D01141"/>
    <w:rsid w:val="00D07417"/>
    <w:rsid w:val="00D22904"/>
    <w:rsid w:val="00D24815"/>
    <w:rsid w:val="00D3647F"/>
    <w:rsid w:val="00D5650B"/>
    <w:rsid w:val="00D643F3"/>
    <w:rsid w:val="00D709B4"/>
    <w:rsid w:val="00D70EB1"/>
    <w:rsid w:val="00D74563"/>
    <w:rsid w:val="00D74D41"/>
    <w:rsid w:val="00DA18EF"/>
    <w:rsid w:val="00DA1D67"/>
    <w:rsid w:val="00DB50B1"/>
    <w:rsid w:val="00DB53BA"/>
    <w:rsid w:val="00DC25EC"/>
    <w:rsid w:val="00DD45C9"/>
    <w:rsid w:val="00E10257"/>
    <w:rsid w:val="00E17D6C"/>
    <w:rsid w:val="00E17D76"/>
    <w:rsid w:val="00E57689"/>
    <w:rsid w:val="00E6102F"/>
    <w:rsid w:val="00E72C5A"/>
    <w:rsid w:val="00E85CBF"/>
    <w:rsid w:val="00E90E4E"/>
    <w:rsid w:val="00EB2B85"/>
    <w:rsid w:val="00EB2D33"/>
    <w:rsid w:val="00ED037F"/>
    <w:rsid w:val="00ED0B9A"/>
    <w:rsid w:val="00ED74DC"/>
    <w:rsid w:val="00EE04A2"/>
    <w:rsid w:val="00EE5DB5"/>
    <w:rsid w:val="00EF5A7A"/>
    <w:rsid w:val="00EF6F73"/>
    <w:rsid w:val="00F05157"/>
    <w:rsid w:val="00F278C2"/>
    <w:rsid w:val="00F3052E"/>
    <w:rsid w:val="00F32564"/>
    <w:rsid w:val="00F41DAC"/>
    <w:rsid w:val="00F5793F"/>
    <w:rsid w:val="00F62020"/>
    <w:rsid w:val="00F7105A"/>
    <w:rsid w:val="00F974D5"/>
    <w:rsid w:val="00FA2159"/>
    <w:rsid w:val="00FA35B1"/>
    <w:rsid w:val="00FB1936"/>
    <w:rsid w:val="00FC693F"/>
    <w:rsid w:val="00FD1C6E"/>
    <w:rsid w:val="00FD2B21"/>
    <w:rsid w:val="00FF0559"/>
    <w:rsid w:val="00FF1CE0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EABCD1"/>
  <w14:defaultImageDpi w14:val="300"/>
  <w15:docId w15:val="{C6EED58E-3E17-457E-A01B-8263C8B8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65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5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5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85A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B72E1E"/>
  </w:style>
  <w:style w:type="paragraph" w:styleId="Poprawka">
    <w:name w:val="Revision"/>
    <w:hidden/>
    <w:uiPriority w:val="99"/>
    <w:semiHidden/>
    <w:rsid w:val="006D69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5311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Czarnecka Marika</cp:lastModifiedBy>
  <cp:revision>2</cp:revision>
  <dcterms:created xsi:type="dcterms:W3CDTF">2025-03-11T09:05:00Z</dcterms:created>
  <dcterms:modified xsi:type="dcterms:W3CDTF">2025-03-11T09:05:00Z</dcterms:modified>
  <cp:category/>
</cp:coreProperties>
</file>